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EA765" w14:textId="77777777" w:rsidR="00004D95" w:rsidRPr="00A40547" w:rsidRDefault="00004D95" w:rsidP="00004D95">
      <w:pPr>
        <w:rPr>
          <w:rStyle w:val="1"/>
          <w:color w:val="auto"/>
          <w:u w:val="none"/>
        </w:rPr>
      </w:pPr>
      <w:r>
        <w:t>Privacy Policy</w:t>
      </w:r>
    </w:p>
    <w:p w14:paraId="3C389386" w14:textId="6708770B" w:rsidR="00004D95" w:rsidRDefault="00004D95" w:rsidP="00004D95">
      <w:r>
        <w:t xml:space="preserve">Last updated: </w:t>
      </w:r>
      <w:r w:rsidR="002C7EF4">
        <w:t>April</w:t>
      </w:r>
      <w:r>
        <w:t xml:space="preserve"> </w:t>
      </w:r>
      <w:r w:rsidR="002C7EF4">
        <w:t>14</w:t>
      </w:r>
      <w:r>
        <w:t>, 2024</w:t>
      </w:r>
    </w:p>
    <w:p w14:paraId="6180609B" w14:textId="77777777" w:rsidR="00004D95" w:rsidRDefault="00004D95" w:rsidP="00004D95">
      <w:r>
        <w:t>This Privacy Policy describes Our policies and procedures on the collection, use and disclosure of Your information when You use the Service and tells You about Your privacy rights and how the law protects You.</w:t>
      </w:r>
    </w:p>
    <w:p w14:paraId="15070DDA" w14:textId="77777777" w:rsidR="00004D95" w:rsidRDefault="00004D95" w:rsidP="00004D95">
      <w:r>
        <w:t>We use Your Personal data to provide and improve the Service. By using the Service, You agree to the collection and use of information in accordance with this Privacy Policy.</w:t>
      </w:r>
    </w:p>
    <w:p w14:paraId="4AAB1B1E" w14:textId="77777777" w:rsidR="00004D95" w:rsidRDefault="00004D95" w:rsidP="00004D95">
      <w:pPr>
        <w:pStyle w:val="Title"/>
      </w:pPr>
      <w:r>
        <w:t>Interpretation and Definitions</w:t>
      </w:r>
    </w:p>
    <w:p w14:paraId="213C2D36" w14:textId="77777777" w:rsidR="00004D95" w:rsidRDefault="00004D95" w:rsidP="00004D95">
      <w:pPr>
        <w:pStyle w:val="Heading2"/>
      </w:pPr>
      <w:r>
        <w:t>Interpretation</w:t>
      </w:r>
    </w:p>
    <w:p w14:paraId="1C9F25E5" w14:textId="77777777" w:rsidR="00004D95" w:rsidRDefault="00004D95" w:rsidP="00004D95">
      <w:r>
        <w:t>The words of which the initial letter is capitalized have meanings defined under the following conditions. The following definitions shall have the same meaning regardless of whether they appear in singular or in plural.</w:t>
      </w:r>
    </w:p>
    <w:p w14:paraId="207D7B4A" w14:textId="77777777" w:rsidR="00004D95" w:rsidRDefault="00004D95" w:rsidP="00004D95">
      <w:pPr>
        <w:pStyle w:val="Heading2"/>
      </w:pPr>
      <w:r>
        <w:t>Definitions</w:t>
      </w:r>
    </w:p>
    <w:p w14:paraId="08EF8919" w14:textId="77777777" w:rsidR="00004D95" w:rsidRDefault="00004D95" w:rsidP="00004D95">
      <w:r>
        <w:t>For the purposes of this Privacy Policy:</w:t>
      </w:r>
    </w:p>
    <w:p w14:paraId="686B34EF" w14:textId="77777777" w:rsidR="00004D95" w:rsidRDefault="00004D95" w:rsidP="00004D95">
      <w:pPr>
        <w:pStyle w:val="ListParagraph"/>
      </w:pPr>
      <w:r>
        <w:rPr>
          <w:b/>
        </w:rPr>
        <w:t>Account</w:t>
      </w:r>
      <w:r>
        <w:t xml:space="preserve"> means a unique account created for You to access our Service or parts of our Service.</w:t>
      </w:r>
    </w:p>
    <w:p w14:paraId="73DA9F25" w14:textId="77777777" w:rsidR="00004D95" w:rsidRDefault="00004D95" w:rsidP="00004D95">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251844FB" w14:textId="77777777" w:rsidR="00004D95" w:rsidRDefault="00004D95" w:rsidP="00004D95">
      <w:pPr>
        <w:pStyle w:val="ListParagraph"/>
      </w:pPr>
      <w:r>
        <w:rPr>
          <w:b/>
        </w:rPr>
        <w:t>Business</w:t>
      </w:r>
      <w:r>
        <w:t>, for the purpose of CCPA/CPRA,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14:paraId="2F1B1273" w14:textId="77777777" w:rsidR="00004D95" w:rsidRDefault="00004D95" w:rsidP="00004D95">
      <w:pPr>
        <w:pStyle w:val="ListParagraph"/>
      </w:pPr>
      <w:r>
        <w:rPr>
          <w:b/>
        </w:rPr>
        <w:t>CCPA</w:t>
      </w:r>
      <w:r>
        <w:t xml:space="preserve"> and/or </w:t>
      </w:r>
      <w:r>
        <w:rPr>
          <w:b/>
        </w:rPr>
        <w:t>CPRA</w:t>
      </w:r>
      <w:r>
        <w:t xml:space="preserve"> refers to the California Consumer Privacy Act (the "CCPA") as amended by the California Privacy Rights Act of 2020 (the "CPRA").</w:t>
      </w:r>
    </w:p>
    <w:p w14:paraId="3C9F8145" w14:textId="77777777" w:rsidR="00004D95" w:rsidRDefault="00004D95" w:rsidP="00004D95">
      <w:pPr>
        <w:pStyle w:val="ListParagraph"/>
      </w:pPr>
      <w:r>
        <w:rPr>
          <w:b/>
        </w:rPr>
        <w:t>Company</w:t>
      </w:r>
      <w:r>
        <w:t xml:space="preserve"> (referred to as either "the Company", "We", "Us" or "Our" in this Agreement) refers to Quantum Innovative Building Contracting L.L.C, Level 23, Boulevard Plaza 2, Sheikh Mohammed bin Rashid Boulevard, P.O. Box 124 342, Dubai.</w:t>
      </w:r>
    </w:p>
    <w:p w14:paraId="4E2F1672" w14:textId="77777777" w:rsidR="00004D95" w:rsidRDefault="00004D95" w:rsidP="00004D95">
      <w:pPr>
        <w:pStyle w:val="ListParagraph"/>
      </w:pPr>
      <w:r>
        <w:t>For the purpose of the GDPR, the Company is the Data Controller.</w:t>
      </w:r>
    </w:p>
    <w:p w14:paraId="7F7D0035" w14:textId="77777777" w:rsidR="00004D95" w:rsidRDefault="00004D95" w:rsidP="00004D95">
      <w:pPr>
        <w:pStyle w:val="ListParagraph"/>
      </w:pPr>
      <w:r>
        <w:rPr>
          <w:b/>
        </w:rPr>
        <w:t>Consumer</w:t>
      </w:r>
      <w:r>
        <w:t>, for the purpose of the CCPA/CPRA, means a natural person who is a California resident. A resident, as defined in the law, includes (1) every individual who is in the USA for other than a temporary or transitory purpose, and (2) every individual who is domiciled in the USA who is outside the USA for a temporary or transitory purpose.</w:t>
      </w:r>
    </w:p>
    <w:p w14:paraId="797DE790" w14:textId="77777777" w:rsidR="00004D95" w:rsidRDefault="00004D95" w:rsidP="00004D95">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6E297852" w14:textId="77777777" w:rsidR="00004D95" w:rsidRDefault="00004D95" w:rsidP="00004D95">
      <w:pPr>
        <w:pStyle w:val="ListParagraph"/>
      </w:pPr>
      <w:r>
        <w:rPr>
          <w:b/>
        </w:rPr>
        <w:t>Country</w:t>
      </w:r>
      <w:r>
        <w:t xml:space="preserve"> refers to: United Arab Emirates</w:t>
      </w:r>
    </w:p>
    <w:p w14:paraId="47F9C91D" w14:textId="77777777" w:rsidR="00004D95" w:rsidRDefault="00004D95" w:rsidP="00004D95">
      <w:pPr>
        <w:pStyle w:val="ListParagraph"/>
      </w:pPr>
      <w:r>
        <w:rPr>
          <w:b/>
        </w:rPr>
        <w:t>Data Controller</w:t>
      </w:r>
      <w:r>
        <w:t>, for the purposes of the GDPR (General Data Protection Regulation), refers to the Company as the legal person which alone or jointly with others determines the purposes and means of the processing of Personal Data.</w:t>
      </w:r>
    </w:p>
    <w:p w14:paraId="54A549F5" w14:textId="77777777" w:rsidR="00004D95" w:rsidRDefault="00004D95" w:rsidP="00004D95">
      <w:pPr>
        <w:pStyle w:val="ListParagraph"/>
      </w:pPr>
      <w:r>
        <w:rPr>
          <w:b/>
        </w:rPr>
        <w:t>Device</w:t>
      </w:r>
      <w:r>
        <w:t xml:space="preserve"> means any device that can access the Service such as a computer, a cellphone or a digital tablet.</w:t>
      </w:r>
    </w:p>
    <w:p w14:paraId="64130F79" w14:textId="77777777" w:rsidR="00004D95" w:rsidRDefault="00004D95" w:rsidP="00004D95">
      <w:pPr>
        <w:pStyle w:val="ListParagraph"/>
      </w:pPr>
      <w:r>
        <w:rPr>
          <w:b/>
        </w:rPr>
        <w:lastRenderedPageBreak/>
        <w:t>Do Not Track</w:t>
      </w:r>
      <w:r>
        <w:t xml:space="preserve"> (DNT) is a concept that has been promoted by US regulatory authorities, in particular the U.S. Federal Trade Commission (FTC), for the Internet industry to develop and implement a mechanism for allowing internet users to control the tracking of their online activities across websites.</w:t>
      </w:r>
    </w:p>
    <w:p w14:paraId="4A457C22" w14:textId="77777777" w:rsidR="00004D95" w:rsidRDefault="00004D95" w:rsidP="00004D95">
      <w:pPr>
        <w:pStyle w:val="ListParagraph"/>
      </w:pPr>
      <w:r>
        <w:rPr>
          <w:b/>
        </w:rPr>
        <w:t>GDPR</w:t>
      </w:r>
      <w:r>
        <w:t xml:space="preserve"> refers to EU General Data Protection Regulation.</w:t>
      </w:r>
    </w:p>
    <w:p w14:paraId="66B802C2" w14:textId="77777777" w:rsidR="00004D95" w:rsidRDefault="00004D95" w:rsidP="00004D95">
      <w:pPr>
        <w:pStyle w:val="ListParagraph"/>
      </w:pPr>
      <w:r>
        <w:rPr>
          <w:b/>
        </w:rPr>
        <w:t>Personal Data</w:t>
      </w:r>
      <w:r>
        <w:t xml:space="preserve"> is any information that relates to an identified or identifiable individual.</w:t>
      </w:r>
    </w:p>
    <w:p w14:paraId="3C4EC796" w14:textId="77777777" w:rsidR="00004D95" w:rsidRDefault="00004D95" w:rsidP="00004D95">
      <w:pPr>
        <w:pStyle w:val="ListParagraph"/>
      </w:pPr>
      <w:r>
        <w:t>For the purposes of GDPR, Personal Data means any information relating to You such as a name, an identification number, location data, online identifier or to one or more factors specific to the physical, physiological, genetic, mental, economic, cultural or social identity.</w:t>
      </w:r>
    </w:p>
    <w:p w14:paraId="354B89AE" w14:textId="77777777" w:rsidR="00004D95" w:rsidRDefault="00004D95" w:rsidP="00004D95">
      <w:pPr>
        <w:pStyle w:val="ListParagraph"/>
      </w:pPr>
      <w:r>
        <w:t>For the purposes of the CCPA/CPRA, Personal Data means any information that identifies, relates to, describes or is capable of being associated with, or could reasonably be linked, directly or indirectly, with You.</w:t>
      </w:r>
    </w:p>
    <w:p w14:paraId="2DED96ED" w14:textId="77777777" w:rsidR="00004D95" w:rsidRDefault="00004D95" w:rsidP="00004D95">
      <w:pPr>
        <w:pStyle w:val="ListParagraph"/>
      </w:pPr>
      <w:r>
        <w:rPr>
          <w:b/>
        </w:rPr>
        <w:t>Service</w:t>
      </w:r>
      <w:r>
        <w:t xml:space="preserve"> refers to the Website.</w:t>
      </w:r>
    </w:p>
    <w:p w14:paraId="0EC3DD37" w14:textId="77777777" w:rsidR="00004D95" w:rsidRDefault="00004D95" w:rsidP="00004D95">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 For the purpose of the GDPR, Service Providers are considered Data Processors.</w:t>
      </w:r>
    </w:p>
    <w:p w14:paraId="0B0A35AA" w14:textId="77777777" w:rsidR="00004D95" w:rsidRDefault="00004D95" w:rsidP="00004D95">
      <w:pPr>
        <w:pStyle w:val="ListParagraph"/>
      </w:pPr>
      <w:r>
        <w:rPr>
          <w:b/>
        </w:rPr>
        <w:t>Third-party Social Media Service</w:t>
      </w:r>
      <w:r>
        <w:t xml:space="preserve"> refers to any website or any social network website through which a User can log in or create an account to use the Service.</w:t>
      </w:r>
    </w:p>
    <w:p w14:paraId="21B97474" w14:textId="77777777" w:rsidR="00004D95" w:rsidRDefault="00004D95" w:rsidP="00004D95">
      <w:pPr>
        <w:pStyle w:val="ListParagraph"/>
      </w:pPr>
      <w:r>
        <w:rPr>
          <w:b/>
        </w:rPr>
        <w:t>Usage Data</w:t>
      </w:r>
      <w:r>
        <w:t xml:space="preserve"> refers to data collected automatically, either generated by the use of the Service or from the Service infrastructure itself (for example, the duration of a page visit).</w:t>
      </w:r>
    </w:p>
    <w:p w14:paraId="62B55ABC" w14:textId="77777777" w:rsidR="00004D95" w:rsidRDefault="00004D95" w:rsidP="00004D95">
      <w:pPr>
        <w:pStyle w:val="ListParagraph"/>
      </w:pPr>
      <w:r>
        <w:rPr>
          <w:b/>
        </w:rPr>
        <w:t>Website</w:t>
      </w:r>
      <w:r>
        <w:t xml:space="preserve"> refers to Quantum Innovative Building Contracting, accessible from </w:t>
      </w:r>
      <w:hyperlink r:id="rId8">
        <w:r>
          <w:t>http://www.quantum.site</w:t>
        </w:r>
      </w:hyperlink>
    </w:p>
    <w:p w14:paraId="6266BAE8" w14:textId="77777777" w:rsidR="00004D95" w:rsidRDefault="00004D95" w:rsidP="00004D95">
      <w:pPr>
        <w:pStyle w:val="ListParagraph"/>
      </w:pPr>
      <w:r>
        <w:rPr>
          <w:b/>
        </w:rPr>
        <w:t>You</w:t>
      </w:r>
      <w:r>
        <w:t xml:space="preserve"> means the individual accessing or using the Service, or the company, or other legal entity on behalf of which such individual is accessing or using the Service, as applicable.</w:t>
      </w:r>
    </w:p>
    <w:p w14:paraId="1A1D439B" w14:textId="77777777" w:rsidR="00004D95" w:rsidRDefault="00004D95" w:rsidP="00004D95">
      <w:pPr>
        <w:pStyle w:val="ListParagraph"/>
      </w:pPr>
      <w:r>
        <w:t>Under GDPR, You can be referred to as the Data Subject or as the User as you are the individual using the Service.</w:t>
      </w:r>
    </w:p>
    <w:p w14:paraId="6FB7454E" w14:textId="77777777" w:rsidR="00004D95" w:rsidRDefault="00004D95" w:rsidP="00004D95">
      <w:pPr>
        <w:pStyle w:val="Title"/>
      </w:pPr>
      <w:r>
        <w:t>Collecting and Using Your Personal Data</w:t>
      </w:r>
    </w:p>
    <w:p w14:paraId="64EAC3C9" w14:textId="77777777" w:rsidR="00004D95" w:rsidRDefault="00004D95" w:rsidP="00004D95">
      <w:pPr>
        <w:pStyle w:val="Heading2"/>
      </w:pPr>
      <w:r>
        <w:t>Types of Data Collected</w:t>
      </w:r>
    </w:p>
    <w:p w14:paraId="1D65D901" w14:textId="77777777" w:rsidR="00004D95" w:rsidRDefault="00004D95" w:rsidP="00004D95">
      <w:pPr>
        <w:pStyle w:val="Heading3"/>
      </w:pPr>
      <w:r>
        <w:t>Personal Data</w:t>
      </w:r>
    </w:p>
    <w:p w14:paraId="6742ACD0" w14:textId="77777777" w:rsidR="00004D95" w:rsidRDefault="00004D95" w:rsidP="00004D95">
      <w:r>
        <w:t>While using Our Service, We may ask You to provide Us with certain personally identifiable information that can be used to contact or identify You. Personally identifiable information may include, but is not limited to:</w:t>
      </w:r>
    </w:p>
    <w:p w14:paraId="03ECA346" w14:textId="2DD1155A" w:rsidR="00004D95" w:rsidRDefault="00004D95" w:rsidP="00004D95">
      <w:pPr>
        <w:pStyle w:val="ListParagraph"/>
      </w:pPr>
      <w:r>
        <w:t xml:space="preserve">Email </w:t>
      </w:r>
      <w:proofErr w:type="gramStart"/>
      <w:r>
        <w:t>address</w:t>
      </w:r>
      <w:r w:rsidR="0047171F">
        <w:t>;</w:t>
      </w:r>
      <w:proofErr w:type="gramEnd"/>
    </w:p>
    <w:p w14:paraId="284063A3" w14:textId="492CD9F0" w:rsidR="00004D95" w:rsidRDefault="00004D95" w:rsidP="00004D95">
      <w:pPr>
        <w:pStyle w:val="ListParagraph"/>
      </w:pPr>
      <w:r>
        <w:t xml:space="preserve">First name and last </w:t>
      </w:r>
      <w:proofErr w:type="gramStart"/>
      <w:r>
        <w:t>name</w:t>
      </w:r>
      <w:r w:rsidR="0047171F">
        <w:t>;</w:t>
      </w:r>
      <w:proofErr w:type="gramEnd"/>
    </w:p>
    <w:p w14:paraId="493B2853" w14:textId="58B1A786" w:rsidR="00004D95" w:rsidRDefault="00004D95" w:rsidP="00004D95">
      <w:pPr>
        <w:pStyle w:val="ListParagraph"/>
      </w:pPr>
      <w:r>
        <w:t xml:space="preserve">Phone </w:t>
      </w:r>
      <w:proofErr w:type="gramStart"/>
      <w:r>
        <w:t>number</w:t>
      </w:r>
      <w:r w:rsidR="0047171F">
        <w:t>;</w:t>
      </w:r>
      <w:proofErr w:type="gramEnd"/>
    </w:p>
    <w:p w14:paraId="7D86D642" w14:textId="3274A9A1" w:rsidR="00004D95" w:rsidRDefault="00004D95" w:rsidP="00004D95">
      <w:pPr>
        <w:pStyle w:val="ListParagraph"/>
      </w:pPr>
      <w:r>
        <w:t xml:space="preserve">Address, State, Province, ZIP/Postal code, </w:t>
      </w:r>
      <w:proofErr w:type="gramStart"/>
      <w:r>
        <w:t>City</w:t>
      </w:r>
      <w:r w:rsidR="0047171F">
        <w:t>;</w:t>
      </w:r>
      <w:proofErr w:type="gramEnd"/>
    </w:p>
    <w:p w14:paraId="38D6A793" w14:textId="409C592F" w:rsidR="00004D95" w:rsidRDefault="00004D95" w:rsidP="00004D95">
      <w:pPr>
        <w:pStyle w:val="ListParagraph"/>
      </w:pPr>
      <w:r>
        <w:t xml:space="preserve">Usage </w:t>
      </w:r>
      <w:proofErr w:type="gramStart"/>
      <w:r>
        <w:t>Data</w:t>
      </w:r>
      <w:r w:rsidR="0047171F">
        <w:t>;</w:t>
      </w:r>
      <w:proofErr w:type="gramEnd"/>
    </w:p>
    <w:p w14:paraId="741A7ECA" w14:textId="0C839F1C" w:rsidR="0047171F" w:rsidRDefault="0047171F" w:rsidP="0047171F">
      <w:pPr>
        <w:pStyle w:val="ListParagraph"/>
      </w:pPr>
      <w:r w:rsidRPr="0047171F">
        <w:t>Other</w:t>
      </w:r>
      <w:r>
        <w:t xml:space="preserve"> </w:t>
      </w:r>
      <w:r w:rsidRPr="0047171F">
        <w:t>Data</w:t>
      </w:r>
      <w:r>
        <w:t xml:space="preserve"> </w:t>
      </w:r>
      <w:r w:rsidRPr="0047171F">
        <w:t>typically</w:t>
      </w:r>
      <w:r>
        <w:t xml:space="preserve"> </w:t>
      </w:r>
      <w:r w:rsidRPr="0047171F">
        <w:t>contained</w:t>
      </w:r>
      <w:r w:rsidRPr="0047171F">
        <w:tab/>
        <w:t>in</w:t>
      </w:r>
      <w:r>
        <w:t xml:space="preserve"> </w:t>
      </w:r>
      <w:r w:rsidRPr="0047171F">
        <w:t>CVs</w:t>
      </w:r>
      <w:r>
        <w:t xml:space="preserve"> </w:t>
      </w:r>
      <w:r w:rsidRPr="0047171F">
        <w:t>if</w:t>
      </w:r>
      <w:r>
        <w:t xml:space="preserve"> </w:t>
      </w:r>
      <w:r w:rsidRPr="0047171F">
        <w:t>submitted,</w:t>
      </w:r>
      <w:r>
        <w:t xml:space="preserve"> </w:t>
      </w:r>
      <w:r w:rsidRPr="0047171F">
        <w:t>like</w:t>
      </w:r>
      <w:r>
        <w:t xml:space="preserve"> </w:t>
      </w:r>
      <w:r w:rsidRPr="0047171F">
        <w:t>passport</w:t>
      </w:r>
      <w:r>
        <w:t xml:space="preserve"> </w:t>
      </w:r>
      <w:r w:rsidRPr="0047171F">
        <w:t>picture,</w:t>
      </w:r>
      <w:r>
        <w:t xml:space="preserve"> </w:t>
      </w:r>
      <w:r w:rsidRPr="0047171F">
        <w:t>birth</w:t>
      </w:r>
      <w:r>
        <w:t xml:space="preserve"> </w:t>
      </w:r>
      <w:r w:rsidRPr="0047171F">
        <w:t>date,</w:t>
      </w:r>
      <w:r>
        <w:t xml:space="preserve"> </w:t>
      </w:r>
      <w:r w:rsidRPr="0047171F">
        <w:t>professional</w:t>
      </w:r>
      <w:r>
        <w:t xml:space="preserve"> </w:t>
      </w:r>
      <w:r w:rsidRPr="0047171F">
        <w:t>background</w:t>
      </w:r>
      <w:r>
        <w:t xml:space="preserve"> </w:t>
      </w:r>
      <w:r w:rsidRPr="0047171F">
        <w:t>and</w:t>
      </w:r>
      <w:r>
        <w:t xml:space="preserve"> </w:t>
      </w:r>
      <w:r w:rsidRPr="0047171F">
        <w:t>experience,</w:t>
      </w:r>
      <w:r>
        <w:t xml:space="preserve"> </w:t>
      </w:r>
      <w:r w:rsidR="00DD441C">
        <w:t xml:space="preserve">and </w:t>
      </w:r>
      <w:r>
        <w:t>any related licenses, certificates and diplomas</w:t>
      </w:r>
      <w:r w:rsidR="00DD441C">
        <w:t>,</w:t>
      </w:r>
      <w:r>
        <w:t xml:space="preserve"> </w:t>
      </w:r>
      <w:r w:rsidR="0033413E">
        <w:t>if provided</w:t>
      </w:r>
      <w:r w:rsidRPr="0047171F">
        <w:t>.</w:t>
      </w:r>
    </w:p>
    <w:p w14:paraId="5A9E8FC9" w14:textId="77777777" w:rsidR="0047171F" w:rsidRDefault="0047171F" w:rsidP="0047171F">
      <w:pPr>
        <w:pStyle w:val="ListParagraph"/>
      </w:pPr>
    </w:p>
    <w:p w14:paraId="1DE78726" w14:textId="77777777" w:rsidR="00004D95" w:rsidRDefault="00004D95" w:rsidP="00004D95">
      <w:pPr>
        <w:pStyle w:val="Heading3"/>
      </w:pPr>
      <w:r>
        <w:t>Usage Data</w:t>
      </w:r>
    </w:p>
    <w:p w14:paraId="563880FD" w14:textId="77777777" w:rsidR="00004D95" w:rsidRDefault="00004D95" w:rsidP="00004D95">
      <w:r>
        <w:t>Usage Data is collected automatically when using the Service.</w:t>
      </w:r>
    </w:p>
    <w:p w14:paraId="50B94EFD" w14:textId="77777777" w:rsidR="00004D95" w:rsidRDefault="00004D95" w:rsidP="00004D95">
      <w:r>
        <w:lastRenderedPageBreak/>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70181B05" w14:textId="77777777" w:rsidR="00004D95" w:rsidRDefault="00004D95" w:rsidP="00004D95">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67D18A39" w14:textId="77777777" w:rsidR="00004D95" w:rsidRDefault="00004D95" w:rsidP="00004D95">
      <w:r>
        <w:t>We may also collect information that Your browser sends whenever You visit our Service or when You access the Service by or through a mobile device.</w:t>
      </w:r>
    </w:p>
    <w:p w14:paraId="6CB08CD6" w14:textId="77777777" w:rsidR="00004D95" w:rsidRDefault="00004D95" w:rsidP="00004D95">
      <w:pPr>
        <w:pStyle w:val="Heading3"/>
      </w:pPr>
      <w:r>
        <w:t>Information from Third-Party Social Media Services</w:t>
      </w:r>
    </w:p>
    <w:p w14:paraId="4C17EFAB" w14:textId="77777777" w:rsidR="00004D95" w:rsidRDefault="00004D95" w:rsidP="00004D95">
      <w:r>
        <w:t>The Company allows You to create an account and log in to use the Service through the following Third-party Social Media Services:</w:t>
      </w:r>
    </w:p>
    <w:p w14:paraId="4D524BC3" w14:textId="77777777" w:rsidR="00004D95" w:rsidRDefault="00004D95" w:rsidP="00004D95">
      <w:pPr>
        <w:pStyle w:val="ListBullet"/>
      </w:pPr>
      <w:r>
        <w:t>Google</w:t>
      </w:r>
    </w:p>
    <w:p w14:paraId="69314D1B" w14:textId="77777777" w:rsidR="00004D95" w:rsidRDefault="00004D95" w:rsidP="00004D95">
      <w:pPr>
        <w:pStyle w:val="ListBullet"/>
      </w:pPr>
      <w:r>
        <w:t>Facebook</w:t>
      </w:r>
    </w:p>
    <w:p w14:paraId="2367F9C6" w14:textId="77777777" w:rsidR="00004D95" w:rsidRDefault="00004D95" w:rsidP="00004D95">
      <w:pPr>
        <w:pStyle w:val="ListBullet"/>
      </w:pPr>
      <w:r>
        <w:t>Instagram</w:t>
      </w:r>
    </w:p>
    <w:p w14:paraId="66E5E929" w14:textId="77777777" w:rsidR="00004D95" w:rsidRDefault="00004D95" w:rsidP="00004D95">
      <w:pPr>
        <w:pStyle w:val="ListBullet"/>
      </w:pPr>
      <w:r>
        <w:t>Twitter</w:t>
      </w:r>
    </w:p>
    <w:p w14:paraId="1D2EA7A2" w14:textId="77777777" w:rsidR="00004D95" w:rsidRDefault="00004D95" w:rsidP="00004D95">
      <w:pPr>
        <w:pStyle w:val="ListBullet"/>
      </w:pPr>
      <w:r>
        <w:t>LinkedIn</w:t>
      </w:r>
    </w:p>
    <w:p w14:paraId="21E1AE3F" w14:textId="77777777" w:rsidR="00004D95" w:rsidRDefault="00004D95" w:rsidP="00004D95">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14:paraId="69E669CC" w14:textId="77777777" w:rsidR="00004D95" w:rsidRDefault="00004D95" w:rsidP="00004D95">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14:paraId="477598D1" w14:textId="77777777" w:rsidR="00004D95" w:rsidRDefault="00004D95" w:rsidP="00004D95">
      <w:pPr>
        <w:pStyle w:val="Heading3"/>
      </w:pPr>
      <w:r>
        <w:t>Tracking Technologies and Cookies</w:t>
      </w:r>
    </w:p>
    <w:p w14:paraId="05745E60" w14:textId="77777777" w:rsidR="00004D95" w:rsidRDefault="00004D95" w:rsidP="00004D95">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5C55312F" w14:textId="77777777" w:rsidR="00004D95" w:rsidRDefault="00004D95" w:rsidP="00004D95">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4B4CCDA3" w14:textId="77777777" w:rsidR="00004D95" w:rsidRDefault="00004D95" w:rsidP="00004D95">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5C79BFD4" w14:textId="77777777" w:rsidR="00004D95" w:rsidRDefault="00004D95" w:rsidP="00004D95">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9" w:anchor="What_Are_Cookies">
        <w:proofErr w:type="spellStart"/>
        <w:r>
          <w:t>TermsFeed</w:t>
        </w:r>
        <w:proofErr w:type="spellEnd"/>
        <w:r>
          <w:t xml:space="preserve"> website</w:t>
        </w:r>
      </w:hyperlink>
      <w:r>
        <w:t xml:space="preserve"> article.</w:t>
      </w:r>
    </w:p>
    <w:p w14:paraId="45C10B25" w14:textId="77777777" w:rsidR="00004D95" w:rsidRDefault="00004D95" w:rsidP="00004D95">
      <w:r>
        <w:lastRenderedPageBreak/>
        <w:t>We use both Session and Persistent Cookies for the purposes set out below:</w:t>
      </w:r>
    </w:p>
    <w:p w14:paraId="19D57032" w14:textId="77777777" w:rsidR="00004D95" w:rsidRDefault="00004D95" w:rsidP="00004D95">
      <w:pPr>
        <w:pStyle w:val="ListParagraph"/>
      </w:pPr>
      <w:r>
        <w:rPr>
          <w:b/>
        </w:rPr>
        <w:t>Necessary / Essential Cookies</w:t>
      </w:r>
    </w:p>
    <w:p w14:paraId="2C3DFB44" w14:textId="77777777" w:rsidR="00004D95" w:rsidRDefault="00004D95" w:rsidP="00004D95">
      <w:pPr>
        <w:pStyle w:val="ListParagraph"/>
      </w:pPr>
      <w:r>
        <w:t>Type: Session Cookies</w:t>
      </w:r>
    </w:p>
    <w:p w14:paraId="60DD3605" w14:textId="77777777" w:rsidR="00004D95" w:rsidRDefault="00004D95" w:rsidP="00004D95">
      <w:pPr>
        <w:pStyle w:val="ListParagraph"/>
      </w:pPr>
      <w:r>
        <w:t>Administered by: Us</w:t>
      </w:r>
    </w:p>
    <w:p w14:paraId="216E4140" w14:textId="77777777" w:rsidR="00004D95" w:rsidRDefault="00004D95" w:rsidP="00004D95">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1DC9E927" w14:textId="77777777" w:rsidR="00004D95" w:rsidRDefault="00004D95" w:rsidP="00004D95">
      <w:pPr>
        <w:pStyle w:val="ListParagraph"/>
      </w:pPr>
      <w:r>
        <w:rPr>
          <w:b/>
        </w:rPr>
        <w:t>Cookies Policy / Notice Acceptance Cookies</w:t>
      </w:r>
    </w:p>
    <w:p w14:paraId="660239C8" w14:textId="77777777" w:rsidR="00004D95" w:rsidRDefault="00004D95" w:rsidP="00004D95">
      <w:pPr>
        <w:pStyle w:val="ListParagraph"/>
      </w:pPr>
      <w:r>
        <w:t>Type: Persistent Cookies</w:t>
      </w:r>
    </w:p>
    <w:p w14:paraId="7E6FABD5" w14:textId="77777777" w:rsidR="00004D95" w:rsidRDefault="00004D95" w:rsidP="00004D95">
      <w:pPr>
        <w:pStyle w:val="ListParagraph"/>
      </w:pPr>
      <w:r>
        <w:t>Administered by: Us</w:t>
      </w:r>
    </w:p>
    <w:p w14:paraId="1D200617" w14:textId="77777777" w:rsidR="00004D95" w:rsidRDefault="00004D95" w:rsidP="00004D95">
      <w:pPr>
        <w:pStyle w:val="ListParagraph"/>
      </w:pPr>
      <w:r>
        <w:t>Purpose: These Cookies identify if users have accepted the use of cookies on the Website.</w:t>
      </w:r>
    </w:p>
    <w:p w14:paraId="70964FA2" w14:textId="77777777" w:rsidR="00004D95" w:rsidRDefault="00004D95" w:rsidP="00004D95">
      <w:pPr>
        <w:pStyle w:val="ListParagraph"/>
      </w:pPr>
      <w:r>
        <w:rPr>
          <w:b/>
        </w:rPr>
        <w:t>Functionality Cookies</w:t>
      </w:r>
    </w:p>
    <w:p w14:paraId="5179EB4B" w14:textId="77777777" w:rsidR="00004D95" w:rsidRDefault="00004D95" w:rsidP="00004D95">
      <w:pPr>
        <w:pStyle w:val="ListParagraph"/>
      </w:pPr>
      <w:r>
        <w:t>Type: Persistent Cookies</w:t>
      </w:r>
    </w:p>
    <w:p w14:paraId="4D447662" w14:textId="77777777" w:rsidR="00004D95" w:rsidRDefault="00004D95" w:rsidP="00004D95">
      <w:pPr>
        <w:pStyle w:val="ListParagraph"/>
      </w:pPr>
      <w:r>
        <w:t>Administered by: Us</w:t>
      </w:r>
    </w:p>
    <w:p w14:paraId="567E7B25" w14:textId="77777777" w:rsidR="00004D95" w:rsidRDefault="00004D95" w:rsidP="00004D95">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4D4729B6" w14:textId="77777777" w:rsidR="00004D95" w:rsidRDefault="00004D95" w:rsidP="00004D95">
      <w:pPr>
        <w:pStyle w:val="ListParagraph"/>
      </w:pPr>
      <w:r>
        <w:rPr>
          <w:b/>
        </w:rPr>
        <w:t>Tracking and Performance Cookies</w:t>
      </w:r>
    </w:p>
    <w:p w14:paraId="3E17FAD7" w14:textId="77777777" w:rsidR="00004D95" w:rsidRDefault="00004D95" w:rsidP="00004D95">
      <w:pPr>
        <w:pStyle w:val="ListParagraph"/>
      </w:pPr>
      <w:r>
        <w:t>Type: Persistent Cookies</w:t>
      </w:r>
    </w:p>
    <w:p w14:paraId="38FEEE23" w14:textId="77777777" w:rsidR="00004D95" w:rsidRDefault="00004D95" w:rsidP="00004D95">
      <w:pPr>
        <w:pStyle w:val="ListParagraph"/>
      </w:pPr>
      <w:r>
        <w:t xml:space="preserve">Administered by: </w:t>
      </w:r>
      <w:proofErr w:type="gramStart"/>
      <w:r>
        <w:t>Third-Parties</w:t>
      </w:r>
      <w:proofErr w:type="gramEnd"/>
    </w:p>
    <w:p w14:paraId="27027B00" w14:textId="77777777" w:rsidR="00004D95" w:rsidRDefault="00004D95" w:rsidP="00004D95">
      <w:pPr>
        <w:pStyle w:val="ListParagraph"/>
      </w:pPr>
      <w:r>
        <w:t>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14:paraId="25357104" w14:textId="77777777" w:rsidR="00004D95" w:rsidRDefault="00004D95" w:rsidP="00004D95">
      <w:r>
        <w:t xml:space="preserve">For more information about the </w:t>
      </w:r>
      <w:proofErr w:type="gramStart"/>
      <w:r>
        <w:t>cookies</w:t>
      </w:r>
      <w:proofErr w:type="gramEnd"/>
      <w:r>
        <w:t xml:space="preserve"> we use and your choices regarding cookies, please visit our Cookies Policy or the Cookies section of our Privacy Policy.</w:t>
      </w:r>
    </w:p>
    <w:p w14:paraId="0E3D5AE8" w14:textId="77777777" w:rsidR="00004D95" w:rsidRDefault="00004D95" w:rsidP="00004D95">
      <w:pPr>
        <w:pStyle w:val="Heading2"/>
      </w:pPr>
      <w:r>
        <w:t>Use of Your Personal Data</w:t>
      </w:r>
    </w:p>
    <w:p w14:paraId="62D52F73" w14:textId="77777777" w:rsidR="00004D95" w:rsidRDefault="00004D95" w:rsidP="00004D95">
      <w:r>
        <w:t>The Company may use Personal Data for the following purposes:</w:t>
      </w:r>
    </w:p>
    <w:p w14:paraId="278A3F52" w14:textId="77777777" w:rsidR="00004D95" w:rsidRDefault="00004D95" w:rsidP="00004D95">
      <w:pPr>
        <w:pStyle w:val="ListParagraph"/>
      </w:pPr>
      <w:r>
        <w:rPr>
          <w:b/>
        </w:rPr>
        <w:t>To provide and maintain our Service</w:t>
      </w:r>
      <w:r>
        <w:t>, including to monitor the usage of our Service.</w:t>
      </w:r>
    </w:p>
    <w:p w14:paraId="7DABFFE2" w14:textId="77777777" w:rsidR="00004D95" w:rsidRDefault="00004D95" w:rsidP="00004D95">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4A846BCD" w14:textId="77777777" w:rsidR="00004D95" w:rsidRDefault="00004D95" w:rsidP="00004D95">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55286420" w14:textId="77777777" w:rsidR="00004D95" w:rsidRDefault="00004D95" w:rsidP="00004D95">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0995F280" w14:textId="77777777" w:rsidR="00004D95" w:rsidRDefault="00004D95" w:rsidP="00004D95">
      <w:pPr>
        <w:pStyle w:val="ListParagraph"/>
      </w:pPr>
      <w:r>
        <w:rPr>
          <w:b/>
        </w:rPr>
        <w:lastRenderedPageBreak/>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5884C7EE" w14:textId="77777777" w:rsidR="00004D95" w:rsidRDefault="00004D95" w:rsidP="00004D95">
      <w:pPr>
        <w:pStyle w:val="ListParagraph"/>
      </w:pPr>
      <w:r>
        <w:rPr>
          <w:b/>
        </w:rPr>
        <w:t>To manage Your requests:</w:t>
      </w:r>
      <w:r>
        <w:t xml:space="preserve"> To attend and manage Your requests to Us.</w:t>
      </w:r>
    </w:p>
    <w:p w14:paraId="78F6CE79" w14:textId="77777777" w:rsidR="00004D95" w:rsidRDefault="00004D95" w:rsidP="00004D95">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00B833F5" w14:textId="7FBD85A4" w:rsidR="00260DED" w:rsidRDefault="00F10EA8" w:rsidP="00004D95">
      <w:pPr>
        <w:pStyle w:val="ListParagraph"/>
        <w:rPr>
          <w:b/>
        </w:rPr>
      </w:pPr>
      <w:r>
        <w:rPr>
          <w:b/>
        </w:rPr>
        <w:t>For personnel recruitment:</w:t>
      </w:r>
      <w:r>
        <w:t xml:space="preserve"> We</w:t>
      </w:r>
      <w:r w:rsidR="00105E29">
        <w:t xml:space="preserve"> may use Your information for the recruitment of personnel, the execution of any contractual relationship</w:t>
      </w:r>
      <w:r w:rsidR="007039A8">
        <w:t xml:space="preserve">, conducting training courses and internships; for the formalization of an application, or for the purposes </w:t>
      </w:r>
      <w:r w:rsidR="00442C02">
        <w:t>of any ongoing or future campaigns.</w:t>
      </w:r>
      <w:r w:rsidR="00105E29">
        <w:tab/>
      </w:r>
    </w:p>
    <w:p w14:paraId="2F5BF012" w14:textId="4EC1ED44" w:rsidR="00004D95" w:rsidRDefault="00004D95" w:rsidP="00004D95">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75159C9B" w14:textId="77777777" w:rsidR="00004D95" w:rsidRDefault="00004D95" w:rsidP="00004D95">
      <w:r>
        <w:t>We may share Your personal information in the following situations:</w:t>
      </w:r>
    </w:p>
    <w:p w14:paraId="5925DDBE" w14:textId="77777777" w:rsidR="00004D95" w:rsidRDefault="00004D95" w:rsidP="00004D95">
      <w:pPr>
        <w:pStyle w:val="ListBullet"/>
      </w:pPr>
      <w:r>
        <w:rPr>
          <w:b/>
        </w:rPr>
        <w:t>With Service Providers:</w:t>
      </w:r>
      <w:r>
        <w:t xml:space="preserve"> We may share Your personal information with Service Providers to monitor and analyze the use of our Service, to contact You.</w:t>
      </w:r>
    </w:p>
    <w:p w14:paraId="1CB8B08C" w14:textId="77777777" w:rsidR="00004D95" w:rsidRDefault="00004D95" w:rsidP="00004D95">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74599B43" w14:textId="77777777" w:rsidR="00004D95" w:rsidRDefault="00004D95" w:rsidP="00004D95">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2CA64038" w14:textId="77777777" w:rsidR="00004D95" w:rsidRDefault="00004D95" w:rsidP="00004D95">
      <w:pPr>
        <w:pStyle w:val="ListBullet"/>
      </w:pPr>
      <w:r>
        <w:rPr>
          <w:b/>
        </w:rPr>
        <w:t>With business partners:</w:t>
      </w:r>
      <w:r>
        <w:t xml:space="preserve"> We may share Your information with Our business partners to offer You certain products, services or promotions.</w:t>
      </w:r>
    </w:p>
    <w:p w14:paraId="00FA66F6" w14:textId="77777777" w:rsidR="00004D95" w:rsidRDefault="00004D95" w:rsidP="00004D95">
      <w:pPr>
        <w:pStyle w:val="ListBullet"/>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14:paraId="214C8AD7" w14:textId="77777777" w:rsidR="00004D95" w:rsidRDefault="00004D95" w:rsidP="00004D95">
      <w:pPr>
        <w:pStyle w:val="ListBullet"/>
      </w:pPr>
      <w:r>
        <w:rPr>
          <w:b/>
        </w:rPr>
        <w:t>With Your consent</w:t>
      </w:r>
      <w:r>
        <w:t>: We may disclose Your personal information for any other purpose with Your consent.</w:t>
      </w:r>
    </w:p>
    <w:p w14:paraId="107718AD" w14:textId="77777777" w:rsidR="00004D95" w:rsidRDefault="00004D95" w:rsidP="00004D95">
      <w:pPr>
        <w:pStyle w:val="Heading2"/>
      </w:pPr>
      <w:r>
        <w:t>Retention of Your Personal Data</w:t>
      </w:r>
    </w:p>
    <w:p w14:paraId="43FA5729" w14:textId="77777777" w:rsidR="00004D95" w:rsidRDefault="00004D95" w:rsidP="00004D95">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75EEABD3" w14:textId="77777777" w:rsidR="00004D95" w:rsidRDefault="00004D95" w:rsidP="00004D95">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5F7815FE" w14:textId="30C6A7D2" w:rsidR="002B5C12" w:rsidRDefault="00395BFF" w:rsidP="00004D95">
      <w:r>
        <w:t>The Company will retain Your Personal Data for recruiting purposes</w:t>
      </w:r>
      <w:r w:rsidR="006E6CCD">
        <w:t xml:space="preserve"> for a period of two years. </w:t>
      </w:r>
      <w:r w:rsidR="006E6CCD" w:rsidRPr="006E6CCD">
        <w:t>Once the data retention timeframes indicated above have expired, the data shall be destroyed, deleted or anonymized, consistent with the applicable technical deletion and backup procedures.</w:t>
      </w:r>
    </w:p>
    <w:p w14:paraId="6042C3C6" w14:textId="77777777" w:rsidR="00004D95" w:rsidRDefault="00004D95" w:rsidP="00004D95">
      <w:pPr>
        <w:pStyle w:val="Heading2"/>
      </w:pPr>
      <w:r>
        <w:lastRenderedPageBreak/>
        <w:t>Transfer of Your Personal Data</w:t>
      </w:r>
    </w:p>
    <w:p w14:paraId="7C5D6229" w14:textId="77777777" w:rsidR="00004D95" w:rsidRDefault="00004D95" w:rsidP="00004D95">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258BB9EE" w14:textId="77777777" w:rsidR="00004D95" w:rsidRDefault="00004D95" w:rsidP="00004D95">
      <w:r>
        <w:t>Your consent to this Privacy Policy followed by Your submission of such information represents Your agreement to that transfer.</w:t>
      </w:r>
    </w:p>
    <w:p w14:paraId="7C689CD3" w14:textId="77777777" w:rsidR="00004D95" w:rsidRDefault="00004D95" w:rsidP="00004D95">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545541CA" w14:textId="77777777" w:rsidR="00004D95" w:rsidRDefault="00004D95" w:rsidP="00004D95">
      <w:pPr>
        <w:pStyle w:val="Heading2"/>
      </w:pPr>
      <w:r>
        <w:t>Delete Your Personal Data</w:t>
      </w:r>
    </w:p>
    <w:p w14:paraId="65C9B507" w14:textId="77777777" w:rsidR="00004D95" w:rsidRDefault="00004D95" w:rsidP="00004D95">
      <w:r>
        <w:t>You have the right to delete or request that We assist in deleting the Personal Data that We have collected about You.</w:t>
      </w:r>
    </w:p>
    <w:p w14:paraId="0632B4CC" w14:textId="77777777" w:rsidR="00004D95" w:rsidRDefault="00004D95" w:rsidP="00004D95">
      <w:r>
        <w:t>Our Service may give You the ability to delete certain information about You from within the Service.</w:t>
      </w:r>
    </w:p>
    <w:p w14:paraId="624EB51F" w14:textId="77777777" w:rsidR="00004D95" w:rsidRDefault="00004D95" w:rsidP="00004D95">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00875D41" w14:textId="77777777" w:rsidR="00004D95" w:rsidRDefault="00004D95" w:rsidP="00004D95">
      <w:r>
        <w:t>Please note, however, that We may need to retain certain information when we have a legal obligation or lawful basis to do so.</w:t>
      </w:r>
    </w:p>
    <w:p w14:paraId="641124CF" w14:textId="77777777" w:rsidR="00004D95" w:rsidRDefault="00004D95" w:rsidP="00004D95">
      <w:pPr>
        <w:pStyle w:val="Heading2"/>
      </w:pPr>
      <w:r>
        <w:t>Disclosure of Your Personal Data</w:t>
      </w:r>
    </w:p>
    <w:p w14:paraId="00BDFAC3" w14:textId="77777777" w:rsidR="00004D95" w:rsidRDefault="00004D95" w:rsidP="00004D95">
      <w:pPr>
        <w:pStyle w:val="Heading3"/>
      </w:pPr>
      <w:r>
        <w:t>Business Transactions</w:t>
      </w:r>
    </w:p>
    <w:p w14:paraId="1349B673" w14:textId="77777777" w:rsidR="00004D95" w:rsidRDefault="00004D95" w:rsidP="00004D95">
      <w:r>
        <w:t>If the Company is involved in a merger, acquisition or asset sale, Your Personal Data may be transferred. We will provide notice before Your Personal Data is transferred and becomes subject to a different Privacy Policy.</w:t>
      </w:r>
    </w:p>
    <w:p w14:paraId="0DE928AE" w14:textId="77777777" w:rsidR="00004D95" w:rsidRDefault="00004D95" w:rsidP="00004D95">
      <w:pPr>
        <w:pStyle w:val="Heading3"/>
      </w:pPr>
      <w:r>
        <w:t>Law enforcement</w:t>
      </w:r>
    </w:p>
    <w:p w14:paraId="44CA6474" w14:textId="77777777" w:rsidR="00004D95" w:rsidRDefault="00004D95" w:rsidP="00004D95">
      <w:r>
        <w:t>Under certain circumstances, the Company may be required to disclose Your Personal Data if required to do so by law or in response to valid requests by public authorities (e.g. a court or a government agency).</w:t>
      </w:r>
    </w:p>
    <w:p w14:paraId="237C920B" w14:textId="77777777" w:rsidR="00004D95" w:rsidRDefault="00004D95" w:rsidP="00004D95">
      <w:pPr>
        <w:pStyle w:val="Heading3"/>
      </w:pPr>
      <w:r>
        <w:t>Other legal requirements</w:t>
      </w:r>
    </w:p>
    <w:p w14:paraId="7CFB6E55" w14:textId="77777777" w:rsidR="00004D95" w:rsidRDefault="00004D95" w:rsidP="00004D95">
      <w:r>
        <w:t>The Company may disclose Your Personal Data in the good faith belief that such action is necessary to:</w:t>
      </w:r>
    </w:p>
    <w:p w14:paraId="54C4B7E0" w14:textId="77777777" w:rsidR="00004D95" w:rsidRDefault="00004D95" w:rsidP="00004D95">
      <w:pPr>
        <w:pStyle w:val="ListBullet"/>
      </w:pPr>
      <w:r>
        <w:t>Comply with a legal obligation</w:t>
      </w:r>
    </w:p>
    <w:p w14:paraId="19CEF61A" w14:textId="77777777" w:rsidR="00004D95" w:rsidRDefault="00004D95" w:rsidP="00004D95">
      <w:pPr>
        <w:pStyle w:val="ListBullet"/>
      </w:pPr>
      <w:r>
        <w:t>Protect and defend the rights or property of the Company</w:t>
      </w:r>
    </w:p>
    <w:p w14:paraId="33C4023C" w14:textId="77777777" w:rsidR="00004D95" w:rsidRDefault="00004D95" w:rsidP="00004D95">
      <w:pPr>
        <w:pStyle w:val="ListBullet"/>
      </w:pPr>
      <w:r>
        <w:t>Prevent or investigate possible wrongdoing in connection with the Service</w:t>
      </w:r>
    </w:p>
    <w:p w14:paraId="019699E2" w14:textId="77777777" w:rsidR="00004D95" w:rsidRDefault="00004D95" w:rsidP="00004D95">
      <w:pPr>
        <w:pStyle w:val="ListBullet"/>
      </w:pPr>
      <w:r>
        <w:t>Protect the personal safety of Users of the Service or the public</w:t>
      </w:r>
    </w:p>
    <w:p w14:paraId="099A1DAA" w14:textId="77777777" w:rsidR="00004D95" w:rsidRDefault="00004D95" w:rsidP="00004D95">
      <w:pPr>
        <w:pStyle w:val="ListBullet"/>
      </w:pPr>
      <w:r>
        <w:t>Protect against legal liability</w:t>
      </w:r>
    </w:p>
    <w:p w14:paraId="7870BCD3" w14:textId="77777777" w:rsidR="00004D95" w:rsidRDefault="00004D95" w:rsidP="00004D95">
      <w:pPr>
        <w:pStyle w:val="Heading2"/>
      </w:pPr>
      <w:r>
        <w:t>Security of Your Personal Data</w:t>
      </w:r>
    </w:p>
    <w:p w14:paraId="1808ED98" w14:textId="77777777" w:rsidR="00004D95" w:rsidRDefault="00004D95" w:rsidP="00004D95">
      <w:r>
        <w:t xml:space="preserve">The security of Your Personal Data is important to </w:t>
      </w:r>
      <w:proofErr w:type="gramStart"/>
      <w:r>
        <w:t>Us, but</w:t>
      </w:r>
      <w:proofErr w:type="gramEnd"/>
      <w:r>
        <w:t xml:space="preserve"> remember that no method of transmission over the Internet, or method of electronic storage is 100% secure. While We strive to use commercially acceptable means to protect Your Personal Data, We cannot guarantee its absolute security.</w:t>
      </w:r>
    </w:p>
    <w:p w14:paraId="298F908D" w14:textId="77777777" w:rsidR="00004D95" w:rsidRDefault="00004D95" w:rsidP="00004D95">
      <w:pPr>
        <w:pStyle w:val="Title"/>
      </w:pPr>
      <w:r>
        <w:lastRenderedPageBreak/>
        <w:t>Detailed Information on the Processing of Your Personal Data</w:t>
      </w:r>
    </w:p>
    <w:p w14:paraId="03A92AC6" w14:textId="77777777" w:rsidR="00004D95" w:rsidRDefault="00004D95" w:rsidP="00004D95">
      <w:r>
        <w:t>The Service Providers We use may have access to Your Personal Data. These third-party vendors collect, store, use, process and transfer information about Your activity on Our Service in accordance with their Privacy Policies.</w:t>
      </w:r>
    </w:p>
    <w:p w14:paraId="0BDA8E3A" w14:textId="77777777" w:rsidR="00004D95" w:rsidRDefault="00004D95" w:rsidP="00004D95">
      <w:pPr>
        <w:pStyle w:val="Heading2"/>
      </w:pPr>
      <w:r>
        <w:t>Analytics</w:t>
      </w:r>
    </w:p>
    <w:p w14:paraId="5A8F058F" w14:textId="77777777" w:rsidR="00004D95" w:rsidRDefault="00004D95" w:rsidP="00004D95">
      <w:r>
        <w:t>We may use third-party Service providers to monitor and analyze the use of our Service.</w:t>
      </w:r>
    </w:p>
    <w:p w14:paraId="3BD52B85" w14:textId="77777777" w:rsidR="00004D95" w:rsidRDefault="00004D95" w:rsidP="00004D95">
      <w:pPr>
        <w:pStyle w:val="ListParagraph"/>
      </w:pPr>
      <w:r>
        <w:rPr>
          <w:b/>
        </w:rPr>
        <w:t>Google Analytics</w:t>
      </w:r>
    </w:p>
    <w:p w14:paraId="7BF36EB8" w14:textId="77777777" w:rsidR="00004D95" w:rsidRDefault="00004D95" w:rsidP="00004D95">
      <w:pPr>
        <w:pStyle w:val="ListParagraph"/>
      </w:pPr>
      <w:r>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14:paraId="44EB8E24" w14:textId="77777777" w:rsidR="00004D95" w:rsidRDefault="00004D95" w:rsidP="00004D95">
      <w:pPr>
        <w:pStyle w:val="ListParagraph"/>
      </w:pPr>
      <w: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14:paraId="1BB8DA51" w14:textId="77777777" w:rsidR="00004D95" w:rsidRDefault="00004D95" w:rsidP="00004D95">
      <w:pPr>
        <w:pStyle w:val="ListParagraph"/>
      </w:pPr>
      <w:r>
        <w:t xml:space="preserve">For more information on the privacy practices of Google, please visit the Google Privacy &amp; Terms web page: </w:t>
      </w:r>
      <w:hyperlink r:id="rId10">
        <w:r>
          <w:t>https://policies.google.com/privacy</w:t>
        </w:r>
      </w:hyperlink>
    </w:p>
    <w:p w14:paraId="1D9C03BC" w14:textId="77777777" w:rsidR="00004D95" w:rsidRDefault="00004D95" w:rsidP="00004D95">
      <w:pPr>
        <w:pStyle w:val="Title"/>
      </w:pPr>
      <w:r>
        <w:t>GDPR Privacy</w:t>
      </w:r>
    </w:p>
    <w:p w14:paraId="05480084" w14:textId="77777777" w:rsidR="00004D95" w:rsidRDefault="00004D95" w:rsidP="00004D95">
      <w:pPr>
        <w:pStyle w:val="Heading2"/>
      </w:pPr>
      <w:r>
        <w:t>Legal Basis for Processing Personal Data under GDPR</w:t>
      </w:r>
    </w:p>
    <w:p w14:paraId="36488ACA" w14:textId="77777777" w:rsidR="00004D95" w:rsidRDefault="00004D95" w:rsidP="00004D95">
      <w:r>
        <w:t>We may process Personal Data under the following conditions:</w:t>
      </w:r>
    </w:p>
    <w:p w14:paraId="18014220" w14:textId="77777777" w:rsidR="00004D95" w:rsidRDefault="00004D95" w:rsidP="00004D95">
      <w:pPr>
        <w:pStyle w:val="ListBullet"/>
      </w:pPr>
      <w:r>
        <w:rPr>
          <w:b/>
        </w:rPr>
        <w:t>Consent:</w:t>
      </w:r>
      <w:r>
        <w:t xml:space="preserve"> You have given Your consent for processing Personal Data for one or more specific purposes.</w:t>
      </w:r>
    </w:p>
    <w:p w14:paraId="035277D5" w14:textId="77777777" w:rsidR="00004D95" w:rsidRDefault="00004D95" w:rsidP="00004D95">
      <w:pPr>
        <w:pStyle w:val="ListBullet"/>
      </w:pPr>
      <w:r>
        <w:rPr>
          <w:b/>
        </w:rPr>
        <w:t>Performance of a contract:</w:t>
      </w:r>
      <w:r>
        <w:t xml:space="preserve"> Provision of Personal Data is necessary for the performance of an agreement with You and/or for any pre-contractual obligations thereof.</w:t>
      </w:r>
    </w:p>
    <w:p w14:paraId="0DCBCE52" w14:textId="77777777" w:rsidR="00004D95" w:rsidRDefault="00004D95" w:rsidP="00004D95">
      <w:pPr>
        <w:pStyle w:val="ListBullet"/>
      </w:pPr>
      <w:r>
        <w:rPr>
          <w:b/>
        </w:rPr>
        <w:t>Legal obligations:</w:t>
      </w:r>
      <w:r>
        <w:t xml:space="preserve"> Processing Personal Data is necessary for compliance with a legal obligation to which the Company is subject.</w:t>
      </w:r>
    </w:p>
    <w:p w14:paraId="5EB6CC26" w14:textId="77777777" w:rsidR="00004D95" w:rsidRDefault="00004D95" w:rsidP="00004D95">
      <w:pPr>
        <w:pStyle w:val="ListBullet"/>
      </w:pPr>
      <w:r>
        <w:rPr>
          <w:b/>
        </w:rPr>
        <w:t>Vital interests:</w:t>
      </w:r>
      <w:r>
        <w:t xml:space="preserve"> Processing Personal Data is necessary in order to protect Your vital interests or of another natural person.</w:t>
      </w:r>
    </w:p>
    <w:p w14:paraId="25C2ACAA" w14:textId="77777777" w:rsidR="00004D95" w:rsidRDefault="00004D95" w:rsidP="00004D95">
      <w:pPr>
        <w:pStyle w:val="ListBullet"/>
      </w:pPr>
      <w:r>
        <w:rPr>
          <w:b/>
        </w:rPr>
        <w:t>Public interests:</w:t>
      </w:r>
      <w:r>
        <w:t xml:space="preserve"> Processing Personal Data is related to a task that is carried out in the public interest or in the exercise of official authority vested in the Company.</w:t>
      </w:r>
    </w:p>
    <w:p w14:paraId="3866CDF3" w14:textId="08A8B2AE" w:rsidR="00004D95" w:rsidRDefault="00004D95" w:rsidP="00004D95">
      <w:pPr>
        <w:pStyle w:val="ListBullet"/>
      </w:pPr>
      <w:r>
        <w:rPr>
          <w:b/>
        </w:rPr>
        <w:t>Legitimate interests:</w:t>
      </w:r>
      <w:r>
        <w:t xml:space="preserve"> Processing Personal Data is necessary for the purposes of the legitimate interests pursued by the Company</w:t>
      </w:r>
      <w:r w:rsidR="00363E2E">
        <w:t xml:space="preserve">, such as </w:t>
      </w:r>
      <w:r w:rsidR="00D30EF5">
        <w:t>the interest for recruiting purposes</w:t>
      </w:r>
      <w:r>
        <w:t>.</w:t>
      </w:r>
    </w:p>
    <w:p w14:paraId="5AF7B519" w14:textId="77777777" w:rsidR="00004D95" w:rsidRDefault="00004D95" w:rsidP="00004D95">
      <w:r>
        <w:t>In any case, the Company will gladly help to clarify the specific legal basis that applies to the processing, and in particular whether the provision of Personal Data is a statutory or contractual requirement, or a requirement necessary to enter into a contract.</w:t>
      </w:r>
    </w:p>
    <w:p w14:paraId="6BEB6768" w14:textId="77777777" w:rsidR="00004D95" w:rsidRDefault="00004D95" w:rsidP="00004D95">
      <w:pPr>
        <w:pStyle w:val="Heading2"/>
      </w:pPr>
      <w:r>
        <w:lastRenderedPageBreak/>
        <w:t>Your Rights under the GDPR</w:t>
      </w:r>
    </w:p>
    <w:p w14:paraId="40EAED21" w14:textId="77777777" w:rsidR="00004D95" w:rsidRDefault="00004D95" w:rsidP="00004D95">
      <w:r>
        <w:t>The Company undertakes to respect the confidentiality of Your Personal Data and to guarantee You can exercise Your rights.</w:t>
      </w:r>
    </w:p>
    <w:p w14:paraId="0F97D7A5" w14:textId="77777777" w:rsidR="00004D95" w:rsidRDefault="00004D95" w:rsidP="00004D95">
      <w:r>
        <w:t>You have the right under this Privacy Policy, and by law if You are within the EU, to:</w:t>
      </w:r>
    </w:p>
    <w:p w14:paraId="4F388173" w14:textId="77777777" w:rsidR="00004D95" w:rsidRDefault="00004D95" w:rsidP="00004D95">
      <w:pPr>
        <w:pStyle w:val="ListBullet"/>
      </w:pPr>
      <w:r>
        <w:rPr>
          <w:b/>
        </w:rPr>
        <w:t>Request access to Your Personal Data.</w:t>
      </w:r>
      <w:r>
        <w:t xml:space="preserve"> 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 This also enables You to receive a copy of the Personal Data We hold about You.</w:t>
      </w:r>
    </w:p>
    <w:p w14:paraId="45CAEE92" w14:textId="77777777" w:rsidR="00004D95" w:rsidRDefault="00004D95" w:rsidP="00004D95">
      <w:pPr>
        <w:pStyle w:val="ListBullet"/>
      </w:pPr>
      <w:r>
        <w:rPr>
          <w:b/>
        </w:rPr>
        <w:t>Request correction of the Personal Data that We hold about You.</w:t>
      </w:r>
      <w:r>
        <w:t xml:space="preserve"> You have the right to have any incomplete or inaccurate information We hold about You corrected.</w:t>
      </w:r>
    </w:p>
    <w:p w14:paraId="152F300F" w14:textId="77777777" w:rsidR="00004D95" w:rsidRDefault="00004D95" w:rsidP="00004D95">
      <w:pPr>
        <w:pStyle w:val="ListBullet"/>
      </w:pPr>
      <w:r>
        <w:rPr>
          <w:b/>
        </w:rPr>
        <w:t>Object to processing of Your Personal Data.</w:t>
      </w:r>
      <w:r>
        <w:t xml:space="preserve"> This right exists where We are relying on a legitimate interest as the legal basis for Our processing and there is something about Your particular situation, which makes You want to object to our processing of Your Personal Data on this ground. You also have the right to object where We are processing Your Personal Data for direct marketing purposes.</w:t>
      </w:r>
    </w:p>
    <w:p w14:paraId="4E535AD5" w14:textId="77777777" w:rsidR="00004D95" w:rsidRDefault="00004D95" w:rsidP="00004D95">
      <w:pPr>
        <w:pStyle w:val="ListBullet"/>
      </w:pPr>
      <w:r>
        <w:rPr>
          <w:b/>
        </w:rPr>
        <w:t>Request erasure of Your Personal Data.</w:t>
      </w:r>
      <w:r>
        <w:t xml:space="preserve"> You have the right to ask Us to delete or remove Personal Data when there is no good reason for Us to continue processing it.</w:t>
      </w:r>
    </w:p>
    <w:p w14:paraId="6ED07DBC" w14:textId="77777777" w:rsidR="00004D95" w:rsidRDefault="00004D95" w:rsidP="00004D95">
      <w:pPr>
        <w:pStyle w:val="ListBullet"/>
      </w:pPr>
      <w:r>
        <w:rPr>
          <w:b/>
        </w:rPr>
        <w:t>Request the transfer of Your Personal Data.</w:t>
      </w:r>
      <w:r>
        <w:t xml:space="preserve"> We will provide to You, or to a third-party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14:paraId="4F7485C3" w14:textId="77777777" w:rsidR="00004D95" w:rsidRDefault="00004D95" w:rsidP="00004D95">
      <w:pPr>
        <w:pStyle w:val="ListBullet"/>
      </w:pPr>
      <w:r>
        <w:rPr>
          <w:b/>
        </w:rPr>
        <w:t>Withdraw Your consent.</w:t>
      </w:r>
      <w:r>
        <w:t xml:space="preserve"> You have the right to withdraw Your consent on using your Personal Data. If You withdraw Your consent, We may not be able to provide You with access to certain specific functionalities of the Service.</w:t>
      </w:r>
    </w:p>
    <w:p w14:paraId="443C7C68" w14:textId="77777777" w:rsidR="00004D95" w:rsidRDefault="00004D95" w:rsidP="00004D95">
      <w:pPr>
        <w:pStyle w:val="Heading2"/>
      </w:pPr>
      <w:r>
        <w:t>Exercising of Your GDPR Data Protection Rights</w:t>
      </w:r>
    </w:p>
    <w:p w14:paraId="5F7D7134" w14:textId="77777777" w:rsidR="00004D95" w:rsidRDefault="00004D95" w:rsidP="00004D95">
      <w:r>
        <w:t>You may exercise Your rights of access, rectification, cancellation and opposition by contacting Us. Please note that we may ask You to verify Your identity before responding to such requests. If You make a request, We will try our best to respond to You as soon as possible.</w:t>
      </w:r>
    </w:p>
    <w:p w14:paraId="6A6CC668" w14:textId="77777777" w:rsidR="00004D95" w:rsidRDefault="00004D95" w:rsidP="00004D95">
      <w:r>
        <w:t>You have the right to complain to a Data Protection Authority about Our collection and use of Your Personal Data. For more information, if You are in the European Economic Area (EEA), please contact Your local data protection authority in the EEA.</w:t>
      </w:r>
    </w:p>
    <w:p w14:paraId="6A0480E9" w14:textId="77777777" w:rsidR="00004D95" w:rsidRDefault="00004D95" w:rsidP="00004D95">
      <w:pPr>
        <w:pStyle w:val="Heading2"/>
      </w:pPr>
      <w:r>
        <w:t>CCPA/CPRA Privacy Notice (California Privacy Rights)</w:t>
      </w:r>
    </w:p>
    <w:p w14:paraId="49D25185" w14:textId="77777777" w:rsidR="00004D95" w:rsidRDefault="00004D95" w:rsidP="00004D95">
      <w:r>
        <w:t>This privacy notice section for California residents supplements the information contained in Our Privacy Policy and it applies solely to all visitors, users, and others who reside in the State of California.</w:t>
      </w:r>
    </w:p>
    <w:p w14:paraId="248E4438" w14:textId="77777777" w:rsidR="00004D95" w:rsidRDefault="00004D95" w:rsidP="00004D95">
      <w:pPr>
        <w:pStyle w:val="Heading3"/>
      </w:pPr>
      <w:r>
        <w:t>Categories of Personal Information Collected</w:t>
      </w:r>
    </w:p>
    <w:p w14:paraId="00DBD736" w14:textId="77777777" w:rsidR="00004D95" w:rsidRDefault="00004D95" w:rsidP="00004D95">
      <w:r>
        <w:t>We collect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14:paraId="0CDBF54F" w14:textId="77777777" w:rsidR="00004D95" w:rsidRDefault="00004D95" w:rsidP="00004D95">
      <w:r>
        <w:t xml:space="preserve">Please note that the categories and examples provided in the list below are those defined in the CCPA/CPRA. This does not mean that all examples of that category of personal information were in fact collected by </w:t>
      </w:r>
      <w:proofErr w:type="gramStart"/>
      <w:r>
        <w:t>Us, but</w:t>
      </w:r>
      <w:proofErr w:type="gramEnd"/>
      <w:r>
        <w:t xml:space="preserve"> reflects our good faith belief to the best of Our knowledge that some of that information from the applicable </w:t>
      </w:r>
      <w:r>
        <w:lastRenderedPageBreak/>
        <w:t>category may be and may have been collected. For example, certain categories of personal information would only be collected if You provided such personal information directly to Us.</w:t>
      </w:r>
    </w:p>
    <w:p w14:paraId="6D5E7E23" w14:textId="77777777" w:rsidR="00004D95" w:rsidRDefault="00004D95" w:rsidP="00004D95">
      <w:pPr>
        <w:pStyle w:val="ListParagraph"/>
      </w:pPr>
      <w:r>
        <w:rPr>
          <w:b/>
        </w:rPr>
        <w:t>Category A: Identifiers.</w:t>
      </w:r>
    </w:p>
    <w:p w14:paraId="5D19F106" w14:textId="77777777" w:rsidR="00004D95" w:rsidRDefault="00004D95" w:rsidP="00004D95">
      <w:pPr>
        <w:pStyle w:val="ListParagraph"/>
      </w:pPr>
      <w:r>
        <w:t>Examples: A real name, alias, postal address, unique personal identifier, online identifier, Internet Protocol address, email address, account name, driver's license number, passport number, or other similar identifiers.</w:t>
      </w:r>
    </w:p>
    <w:p w14:paraId="47404F6B" w14:textId="77777777" w:rsidR="00004D95" w:rsidRDefault="00004D95" w:rsidP="00004D95">
      <w:pPr>
        <w:pStyle w:val="ListParagraph"/>
      </w:pPr>
      <w:r>
        <w:t>Collected: Yes.</w:t>
      </w:r>
    </w:p>
    <w:p w14:paraId="0933865A" w14:textId="77777777" w:rsidR="00004D95" w:rsidRDefault="00004D95" w:rsidP="00004D95">
      <w:pPr>
        <w:pStyle w:val="ListParagraph"/>
      </w:pPr>
      <w:r>
        <w:rPr>
          <w:b/>
        </w:rPr>
        <w:t>Category B: Personal information categories listed in the California Customer Records statute (Cal. Civ. Code § 1798.80(e)).</w:t>
      </w:r>
    </w:p>
    <w:p w14:paraId="18B5F34E" w14:textId="77777777" w:rsidR="00004D95" w:rsidRDefault="00004D95" w:rsidP="00004D95">
      <w:pPr>
        <w:pStyle w:val="ListParagraph"/>
      </w:pPr>
      <w:r>
        <w:t>Examples: 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r>
    </w:p>
    <w:p w14:paraId="1743AB30" w14:textId="77777777" w:rsidR="00004D95" w:rsidRDefault="00004D95" w:rsidP="00004D95">
      <w:pPr>
        <w:pStyle w:val="ListParagraph"/>
      </w:pPr>
      <w:r>
        <w:t>Collected: Yes.</w:t>
      </w:r>
    </w:p>
    <w:p w14:paraId="1A0B1E97" w14:textId="77777777" w:rsidR="00004D95" w:rsidRDefault="00004D95" w:rsidP="00004D95">
      <w:pPr>
        <w:pStyle w:val="ListParagraph"/>
      </w:pPr>
      <w:r>
        <w:rPr>
          <w:b/>
        </w:rPr>
        <w:t>Category C: Protected classification characteristics under California or federal law.</w:t>
      </w:r>
    </w:p>
    <w:p w14:paraId="37A14BA4" w14:textId="77777777" w:rsidR="00004D95" w:rsidRDefault="00004D95" w:rsidP="00004D95">
      <w:pPr>
        <w:pStyle w:val="ListParagraph"/>
      </w:pPr>
      <w:r>
        <w:t>Examples: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14:paraId="41DFA2AD" w14:textId="77777777" w:rsidR="00004D95" w:rsidRDefault="00004D95" w:rsidP="00004D95">
      <w:pPr>
        <w:pStyle w:val="ListParagraph"/>
      </w:pPr>
      <w:r>
        <w:t>Collected: No.</w:t>
      </w:r>
    </w:p>
    <w:p w14:paraId="3B70A75B" w14:textId="77777777" w:rsidR="00004D95" w:rsidRDefault="00004D95" w:rsidP="00004D95">
      <w:pPr>
        <w:pStyle w:val="ListParagraph"/>
      </w:pPr>
      <w:r>
        <w:rPr>
          <w:b/>
        </w:rPr>
        <w:t>Category D: Commercial information.</w:t>
      </w:r>
    </w:p>
    <w:p w14:paraId="6BD12619" w14:textId="77777777" w:rsidR="00004D95" w:rsidRDefault="00004D95" w:rsidP="00004D95">
      <w:pPr>
        <w:pStyle w:val="ListParagraph"/>
      </w:pPr>
      <w:r>
        <w:t>Examples: Records and history of products or services purchased or considered.</w:t>
      </w:r>
    </w:p>
    <w:p w14:paraId="51AF7754" w14:textId="77777777" w:rsidR="00004D95" w:rsidRDefault="00004D95" w:rsidP="00004D95">
      <w:pPr>
        <w:pStyle w:val="ListParagraph"/>
      </w:pPr>
      <w:r>
        <w:t>Collected: No.</w:t>
      </w:r>
    </w:p>
    <w:p w14:paraId="5381C13C" w14:textId="77777777" w:rsidR="00004D95" w:rsidRDefault="00004D95" w:rsidP="00004D95">
      <w:pPr>
        <w:pStyle w:val="ListParagraph"/>
      </w:pPr>
      <w:r>
        <w:rPr>
          <w:b/>
        </w:rPr>
        <w:t>Category E: Biometric information.</w:t>
      </w:r>
    </w:p>
    <w:p w14:paraId="33DEEDF8" w14:textId="77777777" w:rsidR="00004D95" w:rsidRDefault="00004D95" w:rsidP="00004D95">
      <w:pPr>
        <w:pStyle w:val="ListParagraph"/>
      </w:pPr>
      <w:r>
        <w:t>Examples: 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p w14:paraId="0A5C0E66" w14:textId="77777777" w:rsidR="00004D95" w:rsidRDefault="00004D95" w:rsidP="00004D95">
      <w:pPr>
        <w:pStyle w:val="ListParagraph"/>
      </w:pPr>
      <w:r>
        <w:t>Collected: No.</w:t>
      </w:r>
    </w:p>
    <w:p w14:paraId="08A12797" w14:textId="77777777" w:rsidR="00004D95" w:rsidRDefault="00004D95" w:rsidP="00004D95">
      <w:pPr>
        <w:pStyle w:val="ListParagraph"/>
      </w:pPr>
      <w:r>
        <w:rPr>
          <w:b/>
        </w:rPr>
        <w:t>Category F: Internet or other similar network activity.</w:t>
      </w:r>
    </w:p>
    <w:p w14:paraId="297878BD" w14:textId="77777777" w:rsidR="00004D95" w:rsidRDefault="00004D95" w:rsidP="00004D95">
      <w:pPr>
        <w:pStyle w:val="ListParagraph"/>
      </w:pPr>
      <w:r>
        <w:t>Examples: Interaction with our Service or advertisement.</w:t>
      </w:r>
    </w:p>
    <w:p w14:paraId="0DBCBCEF" w14:textId="77777777" w:rsidR="00004D95" w:rsidRDefault="00004D95" w:rsidP="00004D95">
      <w:pPr>
        <w:pStyle w:val="ListParagraph"/>
      </w:pPr>
      <w:r>
        <w:t>Collected: Yes.</w:t>
      </w:r>
    </w:p>
    <w:p w14:paraId="1CA8E13C" w14:textId="77777777" w:rsidR="00004D95" w:rsidRDefault="00004D95" w:rsidP="00004D95">
      <w:pPr>
        <w:pStyle w:val="ListParagraph"/>
      </w:pPr>
      <w:r>
        <w:rPr>
          <w:b/>
        </w:rPr>
        <w:t>Category G: Geolocation data.</w:t>
      </w:r>
    </w:p>
    <w:p w14:paraId="15D58E6B" w14:textId="77777777" w:rsidR="00004D95" w:rsidRDefault="00004D95" w:rsidP="00004D95">
      <w:pPr>
        <w:pStyle w:val="ListParagraph"/>
      </w:pPr>
      <w:r>
        <w:t>Examples: Approximate physical location.</w:t>
      </w:r>
    </w:p>
    <w:p w14:paraId="3CC56D9F" w14:textId="77777777" w:rsidR="00004D95" w:rsidRDefault="00004D95" w:rsidP="00004D95">
      <w:pPr>
        <w:pStyle w:val="ListParagraph"/>
      </w:pPr>
      <w:r>
        <w:t>Collected: No.</w:t>
      </w:r>
    </w:p>
    <w:p w14:paraId="7D0B42ED" w14:textId="77777777" w:rsidR="00004D95" w:rsidRDefault="00004D95" w:rsidP="00004D95">
      <w:pPr>
        <w:pStyle w:val="ListParagraph"/>
      </w:pPr>
      <w:r>
        <w:rPr>
          <w:b/>
        </w:rPr>
        <w:t>Category H: Sensory data.</w:t>
      </w:r>
    </w:p>
    <w:p w14:paraId="341379F5" w14:textId="77777777" w:rsidR="00004D95" w:rsidRDefault="00004D95" w:rsidP="00004D95">
      <w:pPr>
        <w:pStyle w:val="ListParagraph"/>
      </w:pPr>
      <w:r>
        <w:t>Examples: Audio, electronic, visual, thermal, olfactory, or similar information.</w:t>
      </w:r>
    </w:p>
    <w:p w14:paraId="6A3A6938" w14:textId="77777777" w:rsidR="00004D95" w:rsidRDefault="00004D95" w:rsidP="00004D95">
      <w:pPr>
        <w:pStyle w:val="ListParagraph"/>
      </w:pPr>
      <w:r>
        <w:t>Collected: No.</w:t>
      </w:r>
    </w:p>
    <w:p w14:paraId="5DE3728B" w14:textId="77777777" w:rsidR="00004D95" w:rsidRDefault="00004D95" w:rsidP="00004D95">
      <w:pPr>
        <w:pStyle w:val="ListParagraph"/>
      </w:pPr>
      <w:r>
        <w:rPr>
          <w:b/>
        </w:rPr>
        <w:t>Category I: Professional or employment-related information.</w:t>
      </w:r>
    </w:p>
    <w:p w14:paraId="79AE193B" w14:textId="77777777" w:rsidR="00004D95" w:rsidRDefault="00004D95" w:rsidP="00004D95">
      <w:pPr>
        <w:pStyle w:val="ListParagraph"/>
      </w:pPr>
      <w:r>
        <w:t>Examples: Current or past job history or performance evaluations.</w:t>
      </w:r>
    </w:p>
    <w:p w14:paraId="270AEB5D" w14:textId="77777777" w:rsidR="00004D95" w:rsidRDefault="00004D95" w:rsidP="00004D95">
      <w:pPr>
        <w:pStyle w:val="ListParagraph"/>
      </w:pPr>
      <w:r>
        <w:t>Collected: No.</w:t>
      </w:r>
    </w:p>
    <w:p w14:paraId="68F41D3C" w14:textId="77777777" w:rsidR="00004D95" w:rsidRDefault="00004D95" w:rsidP="00004D95">
      <w:pPr>
        <w:pStyle w:val="ListParagraph"/>
      </w:pPr>
      <w:r>
        <w:rPr>
          <w:b/>
        </w:rPr>
        <w:t>Category J: Non-public education information (per the Family Educational Rights and Privacy Act (20 U.S.C. Section 1232g, 34 C.F.R. Part 99)).</w:t>
      </w:r>
    </w:p>
    <w:p w14:paraId="78126774" w14:textId="77777777" w:rsidR="00004D95" w:rsidRDefault="00004D95" w:rsidP="00004D95">
      <w:pPr>
        <w:pStyle w:val="ListParagraph"/>
      </w:pPr>
      <w:r>
        <w:lastRenderedPageBreak/>
        <w:t>Examples: Education records directly related to a student maintained by an educational institution or party acting on its behalf, such as grades, transcripts, class lists, student schedules, student identification codes, student financial information, or student disciplinary records.</w:t>
      </w:r>
    </w:p>
    <w:p w14:paraId="7517B31D" w14:textId="77777777" w:rsidR="00004D95" w:rsidRDefault="00004D95" w:rsidP="00004D95">
      <w:pPr>
        <w:pStyle w:val="ListParagraph"/>
      </w:pPr>
      <w:r>
        <w:t>Collected: No.</w:t>
      </w:r>
    </w:p>
    <w:p w14:paraId="293F67FB" w14:textId="77777777" w:rsidR="00004D95" w:rsidRDefault="00004D95" w:rsidP="00004D95">
      <w:pPr>
        <w:pStyle w:val="ListParagraph"/>
      </w:pPr>
      <w:r>
        <w:rPr>
          <w:b/>
        </w:rPr>
        <w:t>Category K: Inferences drawn from other personal information.</w:t>
      </w:r>
    </w:p>
    <w:p w14:paraId="0084D92F" w14:textId="77777777" w:rsidR="00004D95" w:rsidRDefault="00004D95" w:rsidP="00004D95">
      <w:pPr>
        <w:pStyle w:val="ListParagraph"/>
      </w:pPr>
      <w:r>
        <w:t>Examples: Profile reflecting a person's preferences, characteristics, psychological trends, predispositions, behavior, attitudes, intelligence, abilities, and aptitudes.</w:t>
      </w:r>
    </w:p>
    <w:p w14:paraId="038CA11E" w14:textId="77777777" w:rsidR="00004D95" w:rsidRDefault="00004D95" w:rsidP="00004D95">
      <w:pPr>
        <w:pStyle w:val="ListParagraph"/>
      </w:pPr>
      <w:r>
        <w:t>Collected: No.</w:t>
      </w:r>
    </w:p>
    <w:p w14:paraId="450DA27D" w14:textId="77777777" w:rsidR="00004D95" w:rsidRDefault="00004D95" w:rsidP="00004D95">
      <w:pPr>
        <w:pStyle w:val="ListParagraph"/>
      </w:pPr>
      <w:r>
        <w:rPr>
          <w:b/>
        </w:rPr>
        <w:t>Category L: Sensitive personal information.</w:t>
      </w:r>
    </w:p>
    <w:p w14:paraId="371F694A" w14:textId="77777777" w:rsidR="00004D95" w:rsidRDefault="00004D95" w:rsidP="00004D95">
      <w:pPr>
        <w:pStyle w:val="ListParagraph"/>
      </w:pPr>
      <w:r>
        <w:t>Examples: Account login and password information, geolocation data.</w:t>
      </w:r>
    </w:p>
    <w:p w14:paraId="4B17083C" w14:textId="77777777" w:rsidR="00004D95" w:rsidRDefault="00004D95" w:rsidP="00004D95">
      <w:pPr>
        <w:pStyle w:val="ListParagraph"/>
      </w:pPr>
      <w:r>
        <w:t>Collected: Yes.</w:t>
      </w:r>
    </w:p>
    <w:p w14:paraId="4DA3C328" w14:textId="77777777" w:rsidR="00004D95" w:rsidRDefault="00004D95" w:rsidP="00004D95">
      <w:r>
        <w:t>Under CCPA/CPRA, personal information does not include:</w:t>
      </w:r>
    </w:p>
    <w:p w14:paraId="1E82BBD0" w14:textId="77777777" w:rsidR="00004D95" w:rsidRDefault="00004D95" w:rsidP="00004D95">
      <w:pPr>
        <w:pStyle w:val="ListBullet"/>
      </w:pPr>
      <w:r>
        <w:t>Publicly available information from government records</w:t>
      </w:r>
    </w:p>
    <w:p w14:paraId="186BCBB8" w14:textId="77777777" w:rsidR="00004D95" w:rsidRDefault="00004D95" w:rsidP="00004D95">
      <w:pPr>
        <w:pStyle w:val="ListBullet"/>
      </w:pPr>
      <w:r>
        <w:t>Deidentified or aggregated consumer information</w:t>
      </w:r>
    </w:p>
    <w:p w14:paraId="7A730B4F" w14:textId="77777777" w:rsidR="00004D95" w:rsidRDefault="00004D95" w:rsidP="00004D95">
      <w:pPr>
        <w:pStyle w:val="ListBullet"/>
      </w:pPr>
      <w:r>
        <w:t xml:space="preserve">Information excluded from the CCPA/CPRA's scope, such as: </w:t>
      </w:r>
    </w:p>
    <w:p w14:paraId="2A85E21E" w14:textId="77777777" w:rsidR="00004D95" w:rsidRDefault="00004D95" w:rsidP="00004D95">
      <w:pPr>
        <w:pStyle w:val="ListBullet2"/>
      </w:pPr>
      <w:r>
        <w:t>Health or medical information covered by the Health Insurance Portability and Accountability Act of 1996 (HIPAA) and the California Confidentiality of Medical Information Act (CMIA) or clinical trial data</w:t>
      </w:r>
    </w:p>
    <w:p w14:paraId="6D405BA8" w14:textId="77777777" w:rsidR="00004D95" w:rsidRDefault="00004D95" w:rsidP="00004D95">
      <w:pPr>
        <w:pStyle w:val="ListBullet2"/>
      </w:pPr>
      <w:r>
        <w:t>Personal Information covered by certain sector-specific privacy laws, including the Fair Credit Reporting Act (FRCA), the Gramm-Leach-Bliley Act (GLBA) or California Financial Information Privacy Act (FIPA), and the Driver's Privacy Protection Act of 1994</w:t>
      </w:r>
    </w:p>
    <w:p w14:paraId="5909362A" w14:textId="77777777" w:rsidR="00004D95" w:rsidRDefault="00004D95" w:rsidP="00004D95">
      <w:pPr>
        <w:pStyle w:val="Heading3"/>
      </w:pPr>
      <w:r>
        <w:t>Sources of Personal Information</w:t>
      </w:r>
    </w:p>
    <w:p w14:paraId="516FC618" w14:textId="77777777" w:rsidR="00004D95" w:rsidRDefault="00004D95" w:rsidP="00004D95">
      <w:r>
        <w:t>We obtain the categories of personal information listed above from the following categories of sources:</w:t>
      </w:r>
    </w:p>
    <w:p w14:paraId="480F6295" w14:textId="77777777" w:rsidR="00004D95" w:rsidRDefault="00004D95" w:rsidP="00004D95">
      <w:pPr>
        <w:pStyle w:val="ListBullet"/>
      </w:pPr>
      <w:r>
        <w:rPr>
          <w:b/>
        </w:rPr>
        <w:t>Directly from You</w:t>
      </w:r>
      <w:r>
        <w:t>. For example, from the forms You complete on our Service, preferences You express or provide through our Service.</w:t>
      </w:r>
    </w:p>
    <w:p w14:paraId="1145BC22" w14:textId="77777777" w:rsidR="00004D95" w:rsidRDefault="00004D95" w:rsidP="00004D95">
      <w:pPr>
        <w:pStyle w:val="ListBullet"/>
      </w:pPr>
      <w:r>
        <w:rPr>
          <w:b/>
        </w:rPr>
        <w:t>Indirectly from You</w:t>
      </w:r>
      <w:r>
        <w:t>. For example, from observing Your activity on our Service.</w:t>
      </w:r>
    </w:p>
    <w:p w14:paraId="3B4F1B33" w14:textId="77777777" w:rsidR="00004D95" w:rsidRDefault="00004D95" w:rsidP="00004D95">
      <w:pPr>
        <w:pStyle w:val="ListBullet"/>
      </w:pPr>
      <w:r>
        <w:rPr>
          <w:b/>
        </w:rPr>
        <w:t>Automatically from You</w:t>
      </w:r>
      <w:r>
        <w:t>. For example, through cookies We or our Service Providers set on Your Device as You navigate through our Service.</w:t>
      </w:r>
    </w:p>
    <w:p w14:paraId="64D34BDE" w14:textId="77777777" w:rsidR="00004D95" w:rsidRDefault="00004D95" w:rsidP="00004D95">
      <w:pPr>
        <w:pStyle w:val="ListBullet"/>
      </w:pPr>
      <w:r>
        <w:rPr>
          <w:b/>
        </w:rPr>
        <w:t>From Service Providers</w:t>
      </w:r>
      <w:r>
        <w:t>. For example, third-party vendors to monitor and analyze the use of our Service, or other third-party vendors that We use to provide the Service to You.</w:t>
      </w:r>
    </w:p>
    <w:p w14:paraId="19126369" w14:textId="77777777" w:rsidR="00004D95" w:rsidRDefault="00004D95" w:rsidP="00004D95">
      <w:pPr>
        <w:pStyle w:val="Heading3"/>
      </w:pPr>
      <w:r>
        <w:t>Use of Personal Information</w:t>
      </w:r>
    </w:p>
    <w:p w14:paraId="717C6BDD" w14:textId="77777777" w:rsidR="00004D95" w:rsidRDefault="00004D95" w:rsidP="00004D95">
      <w:r>
        <w:t>We may use or disclose personal information We collect for "business purposes" or "commercial purposes" (as defined under the CCPA/CPRA), which may include the following examples:</w:t>
      </w:r>
    </w:p>
    <w:p w14:paraId="4D42EA61" w14:textId="77777777" w:rsidR="00004D95" w:rsidRDefault="00004D95" w:rsidP="00004D95">
      <w:pPr>
        <w:pStyle w:val="ListBullet"/>
      </w:pPr>
      <w:r>
        <w:t>To operate our Service and provide You with Our Service.</w:t>
      </w:r>
    </w:p>
    <w:p w14:paraId="1B267710" w14:textId="77777777" w:rsidR="00004D95" w:rsidRDefault="00004D95" w:rsidP="00004D95">
      <w:pPr>
        <w:pStyle w:val="ListBullet"/>
      </w:pPr>
      <w:r>
        <w:t>To provide You with support and to respond to Your inquiries, including to investigate and address Your concerns and monitor and improve our Service.</w:t>
      </w:r>
    </w:p>
    <w:p w14:paraId="2DB262E7" w14:textId="77777777" w:rsidR="00004D95" w:rsidRDefault="00004D95" w:rsidP="00004D95">
      <w:pPr>
        <w:pStyle w:val="ListBullet"/>
      </w:pPr>
      <w:r>
        <w:t>To fulfill or meet the reason You provided the information. For example, if You share Your contact information to ask a question about our Service, We will use that personal information to respond to Your inquiry.</w:t>
      </w:r>
    </w:p>
    <w:p w14:paraId="2F88F356" w14:textId="77777777" w:rsidR="00004D95" w:rsidRDefault="00004D95" w:rsidP="00004D95">
      <w:pPr>
        <w:pStyle w:val="ListBullet"/>
      </w:pPr>
      <w:r>
        <w:t>To respond to law enforcement requests and as required by applicable law, court order, or governmental regulations.</w:t>
      </w:r>
    </w:p>
    <w:p w14:paraId="33EC05A8" w14:textId="77777777" w:rsidR="00004D95" w:rsidRDefault="00004D95" w:rsidP="00004D95">
      <w:pPr>
        <w:pStyle w:val="ListBullet"/>
      </w:pPr>
      <w:r>
        <w:t>As described to You when collecting Your personal information or as otherwise set forth in the CCPA/CPRA.</w:t>
      </w:r>
    </w:p>
    <w:p w14:paraId="00A1C897" w14:textId="77777777" w:rsidR="00004D95" w:rsidRDefault="00004D95" w:rsidP="00004D95">
      <w:pPr>
        <w:pStyle w:val="ListBullet"/>
      </w:pPr>
      <w:r>
        <w:t>For internal administrative and auditing purposes.</w:t>
      </w:r>
    </w:p>
    <w:p w14:paraId="5998F211" w14:textId="77777777" w:rsidR="00004D95" w:rsidRDefault="00004D95" w:rsidP="00004D95">
      <w:pPr>
        <w:pStyle w:val="ListBullet"/>
      </w:pPr>
      <w:r>
        <w:lastRenderedPageBreak/>
        <w:t>To detect security incidents and protect against malicious, deceptive, fraudulent or illegal activity, including, when necessary, to prosecute those responsible for such activities.</w:t>
      </w:r>
    </w:p>
    <w:p w14:paraId="5B8B4C45" w14:textId="77777777" w:rsidR="00004D95" w:rsidRDefault="00004D95" w:rsidP="00004D95">
      <w:pPr>
        <w:pStyle w:val="ListBullet"/>
      </w:pPr>
      <w:r>
        <w:t>Other one-time uses.</w:t>
      </w:r>
    </w:p>
    <w:p w14:paraId="09F9CD0F" w14:textId="77777777" w:rsidR="00004D95" w:rsidRDefault="00004D95" w:rsidP="00004D95">
      <w:r>
        <w:t>Please note that the examples provided above are illustrative and not intended to be exhaustive. For more details on how we use this information, please refer to the "Use of Your Personal Data" section.</w:t>
      </w:r>
    </w:p>
    <w:p w14:paraId="4F3C71B2" w14:textId="77777777" w:rsidR="00004D95" w:rsidRDefault="00004D95" w:rsidP="00004D95">
      <w:r>
        <w:t>If We decide to collect additional categories of personal information or use the personal information We collected for materially different, unrelated, or incompatible purposes, We will update this Privacy Policy.</w:t>
      </w:r>
    </w:p>
    <w:p w14:paraId="5CE28ACF" w14:textId="77777777" w:rsidR="00004D95" w:rsidRDefault="00004D95" w:rsidP="00004D95">
      <w:pPr>
        <w:pStyle w:val="Heading3"/>
      </w:pPr>
      <w:r>
        <w:t>Disclosure of Personal Information</w:t>
      </w:r>
    </w:p>
    <w:p w14:paraId="79F41C89" w14:textId="77777777" w:rsidR="00004D95" w:rsidRDefault="00004D95" w:rsidP="00004D95">
      <w:r>
        <w:t>We may use or disclose and may have used or disclosed in the last twelve (12) months the following categories of personal information for business or commercial purposes:</w:t>
      </w:r>
    </w:p>
    <w:p w14:paraId="24F79ED8" w14:textId="77777777" w:rsidR="00004D95" w:rsidRDefault="00004D95" w:rsidP="00004D95">
      <w:pPr>
        <w:pStyle w:val="ListParagraph"/>
      </w:pPr>
      <w:r>
        <w:t>Category A: Identifiers</w:t>
      </w:r>
    </w:p>
    <w:p w14:paraId="4A958DAC" w14:textId="77777777" w:rsidR="00004D95" w:rsidRDefault="00004D95" w:rsidP="00004D95">
      <w:pPr>
        <w:pStyle w:val="ListParagraph"/>
      </w:pPr>
      <w:r>
        <w:t>Category B: Personal information categories listed in the California Customer Records statute (Cal. Civ. Code § 1798.80(e))</w:t>
      </w:r>
    </w:p>
    <w:p w14:paraId="6668EB14" w14:textId="77777777" w:rsidR="00004D95" w:rsidRDefault="00004D95" w:rsidP="00004D95">
      <w:pPr>
        <w:pStyle w:val="ListParagraph"/>
      </w:pPr>
      <w:r>
        <w:t>Category F: Internet or other similar network activity</w:t>
      </w:r>
    </w:p>
    <w:p w14:paraId="620F582C" w14:textId="77777777" w:rsidR="00004D95" w:rsidRDefault="00004D95" w:rsidP="00004D95">
      <w:r>
        <w:t xml:space="preserve">Please note that the categories listed above are those defined in the CCPA/CPRA. This does not mean that all examples of that category of personal information were in fact </w:t>
      </w:r>
      <w:proofErr w:type="gramStart"/>
      <w:r>
        <w:t>disclosed, but</w:t>
      </w:r>
      <w:proofErr w:type="gramEnd"/>
      <w:r>
        <w:t xml:space="preserve"> reflects our good faith belief to the best of our knowledge that some of that information from the applicable category may be and may have been disclosed.</w:t>
      </w:r>
    </w:p>
    <w:p w14:paraId="01B67E22" w14:textId="77777777" w:rsidR="00004D95" w:rsidRDefault="00004D95" w:rsidP="00004D95">
      <w:r>
        <w:t>When We disclose personal information for a business purpose or a commercial purpose, We enter a contract that describes the purpose and requires the recipient to both keep that personal information confidential and not use it for any purpose except performing the contract.</w:t>
      </w:r>
    </w:p>
    <w:p w14:paraId="51119247" w14:textId="77777777" w:rsidR="00004D95" w:rsidRDefault="00004D95" w:rsidP="00004D95">
      <w:pPr>
        <w:pStyle w:val="Heading3"/>
      </w:pPr>
      <w:r>
        <w:t>Share of Personal Information</w:t>
      </w:r>
    </w:p>
    <w:p w14:paraId="2A2582EA" w14:textId="77777777" w:rsidR="00004D95" w:rsidRDefault="00004D95" w:rsidP="00004D95">
      <w:r>
        <w:t>We may share, and have shared in the last twelve (12) months, Your personal information identified in the above categories with the following categories of third parties:</w:t>
      </w:r>
    </w:p>
    <w:p w14:paraId="7C1C22AC" w14:textId="77777777" w:rsidR="00004D95" w:rsidRDefault="00004D95" w:rsidP="00004D95">
      <w:pPr>
        <w:pStyle w:val="ListParagraph"/>
      </w:pPr>
      <w:r>
        <w:t>Service Providers</w:t>
      </w:r>
    </w:p>
    <w:p w14:paraId="5E6B0E41" w14:textId="77777777" w:rsidR="00004D95" w:rsidRDefault="00004D95" w:rsidP="00004D95">
      <w:pPr>
        <w:pStyle w:val="ListParagraph"/>
      </w:pPr>
      <w:r>
        <w:t>Our affiliates</w:t>
      </w:r>
    </w:p>
    <w:p w14:paraId="4C0EB17F" w14:textId="77777777" w:rsidR="00004D95" w:rsidRDefault="00004D95" w:rsidP="00004D95">
      <w:pPr>
        <w:pStyle w:val="ListParagraph"/>
      </w:pPr>
      <w:r>
        <w:t>Our business partners</w:t>
      </w:r>
    </w:p>
    <w:p w14:paraId="6ABC45D4" w14:textId="77777777" w:rsidR="00004D95" w:rsidRDefault="00004D95" w:rsidP="00004D95">
      <w:pPr>
        <w:pStyle w:val="ListParagraph"/>
      </w:pPr>
      <w:r>
        <w:t>Third party vendors to whom You or Your agents authorize Us to disclose Your personal information in connection with products or services We provide to You</w:t>
      </w:r>
    </w:p>
    <w:p w14:paraId="53CFB70C" w14:textId="77777777" w:rsidR="00004D95" w:rsidRDefault="00004D95" w:rsidP="00004D95">
      <w:pPr>
        <w:pStyle w:val="Heading3"/>
      </w:pPr>
      <w:r>
        <w:t>Sale of Personal Information</w:t>
      </w:r>
    </w:p>
    <w:p w14:paraId="62AE29D0" w14:textId="77777777" w:rsidR="00004D95" w:rsidRDefault="00004D95" w:rsidP="00004D95">
      <w:r>
        <w:t>As defined in the CCPA/CPRA,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14:paraId="4E870453" w14:textId="77777777" w:rsidR="00004D95" w:rsidRDefault="00004D95" w:rsidP="00004D95">
      <w:r>
        <w:t>We do not sell personal information as the term sell is commonly understood. We do allow Service Providers to use Your personal information for the business purposes described in Our Privacy Policy, for activities such as advertising, marketing, and analytics, and these may be deemed a sale under CCPA/CPRA.</w:t>
      </w:r>
    </w:p>
    <w:p w14:paraId="2CBDD658" w14:textId="77777777" w:rsidR="00004D95" w:rsidRDefault="00004D95" w:rsidP="00004D95">
      <w:r>
        <w:t>We may sell and may have sold in the last twelve (12) months the following categories of personal information:</w:t>
      </w:r>
    </w:p>
    <w:p w14:paraId="09D4C0EB" w14:textId="77777777" w:rsidR="00004D95" w:rsidRDefault="00004D95" w:rsidP="00004D95">
      <w:pPr>
        <w:pStyle w:val="ListParagraph"/>
      </w:pPr>
      <w:r>
        <w:lastRenderedPageBreak/>
        <w:t>Category A: Identifiers</w:t>
      </w:r>
    </w:p>
    <w:p w14:paraId="41F9ADC5" w14:textId="77777777" w:rsidR="00004D95" w:rsidRDefault="00004D95" w:rsidP="00004D95">
      <w:pPr>
        <w:pStyle w:val="ListParagraph"/>
      </w:pPr>
      <w:r>
        <w:t>Category B: Personal information categories listed in the California Customer Records statute (Cal. Civ. Code § 1798.80(e))</w:t>
      </w:r>
    </w:p>
    <w:p w14:paraId="228C3376" w14:textId="77777777" w:rsidR="00004D95" w:rsidRDefault="00004D95" w:rsidP="00004D95">
      <w:pPr>
        <w:pStyle w:val="ListParagraph"/>
      </w:pPr>
      <w:r>
        <w:t>Category F: Internet or other similar network activity</w:t>
      </w:r>
    </w:p>
    <w:p w14:paraId="779F07FC" w14:textId="77777777" w:rsidR="00004D95" w:rsidRDefault="00004D95" w:rsidP="00004D95">
      <w:r>
        <w:t xml:space="preserve">Please note that the categories listed above are those defined in the CCPA/CPRA. This does not mean that all examples of that category of personal information were in fact </w:t>
      </w:r>
      <w:proofErr w:type="gramStart"/>
      <w:r>
        <w:t>sold, but</w:t>
      </w:r>
      <w:proofErr w:type="gramEnd"/>
      <w:r>
        <w:t xml:space="preserve"> reflects our good faith belief to the best of Our knowledge that some of that information from the applicable category may be and may have been shared for value in return.</w:t>
      </w:r>
    </w:p>
    <w:p w14:paraId="2B0251BF" w14:textId="77777777" w:rsidR="00004D95" w:rsidRDefault="00004D95" w:rsidP="00004D95">
      <w:pPr>
        <w:pStyle w:val="Heading3"/>
      </w:pPr>
      <w:r>
        <w:t>Sale of Personal Information of Minors Under 16 Years of Age</w:t>
      </w:r>
    </w:p>
    <w:p w14:paraId="1306E854" w14:textId="77777777" w:rsidR="00004D95" w:rsidRDefault="00004D95" w:rsidP="00004D95">
      <w:r>
        <w:t xml:space="preserve">We do not knowingly collect personal information from minors under the age of 16 through our Service, although certain </w:t>
      </w:r>
      <w:proofErr w:type="gramStart"/>
      <w:r>
        <w:t>third party</w:t>
      </w:r>
      <w:proofErr w:type="gramEnd"/>
      <w:r>
        <w:t xml:space="preserve"> websites that we link to may do so. These third-party websites have their own terms of use and privacy </w:t>
      </w:r>
      <w:proofErr w:type="gramStart"/>
      <w:r>
        <w:t>policies</w:t>
      </w:r>
      <w:proofErr w:type="gramEnd"/>
      <w:r>
        <w:t xml:space="preserve"> and We encourage parents and legal guardians to monitor their children's Internet usage and instruct their children to never provide information on other websites without their permission.</w:t>
      </w:r>
    </w:p>
    <w:p w14:paraId="0B0B8D20" w14:textId="77777777" w:rsidR="00004D95" w:rsidRDefault="00004D95" w:rsidP="00004D95">
      <w:r>
        <w:t>We do not sell the personal information of Consumers We actually know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You (or Your authorized representative) may submit a request to Us by contacting Us.</w:t>
      </w:r>
    </w:p>
    <w:p w14:paraId="5531B75A" w14:textId="77777777" w:rsidR="00004D95" w:rsidRDefault="00004D95" w:rsidP="00004D95">
      <w:r>
        <w:t>If You have reason to believe that a child under the age of 13 (or 16) has provided Us with personal information, please contact Us with sufficient detail to enable Us to delete that information.</w:t>
      </w:r>
    </w:p>
    <w:p w14:paraId="6F53D068" w14:textId="77777777" w:rsidR="00004D95" w:rsidRDefault="00004D95" w:rsidP="00004D95">
      <w:pPr>
        <w:pStyle w:val="Heading3"/>
      </w:pPr>
      <w:r>
        <w:t>Your Rights under the CCPA/CPRA</w:t>
      </w:r>
    </w:p>
    <w:p w14:paraId="7D6F2861" w14:textId="77777777" w:rsidR="00004D95" w:rsidRDefault="00004D95" w:rsidP="00004D95">
      <w:r>
        <w:t>The CCPA/CPRA provides California residents with specific rights regarding their personal information. If You are a resident of California, You have the following rights:</w:t>
      </w:r>
    </w:p>
    <w:p w14:paraId="2C6D0228" w14:textId="77777777" w:rsidR="00004D95" w:rsidRDefault="00004D95" w:rsidP="00004D95">
      <w:pPr>
        <w:pStyle w:val="ListBullet"/>
      </w:pPr>
      <w:r>
        <w:rPr>
          <w:b/>
        </w:rPr>
        <w:t>The right to notice.</w:t>
      </w:r>
      <w:r>
        <w:t xml:space="preserve"> You have the right to be notified which categories of Personal Data are being collected and the purposes for which the Personal Data is being used.</w:t>
      </w:r>
    </w:p>
    <w:p w14:paraId="6CF8882D" w14:textId="77777777" w:rsidR="00004D95" w:rsidRDefault="00004D95" w:rsidP="00004D95">
      <w:pPr>
        <w:pStyle w:val="ListBullet"/>
      </w:pPr>
      <w:r>
        <w:rPr>
          <w:b/>
        </w:rPr>
        <w:t>The right to know/access.</w:t>
      </w:r>
      <w:r>
        <w:t xml:space="preserve"> Under CCPA/CPRA, You have the right to request that We disclose information to You about Our collection, use, sale, disclosure for business purposes and share of personal information. Once We receive and confirm Your request, We will disclose to You: </w:t>
      </w:r>
    </w:p>
    <w:p w14:paraId="158D29C6" w14:textId="77777777" w:rsidR="00004D95" w:rsidRDefault="00004D95" w:rsidP="00004D95">
      <w:pPr>
        <w:pStyle w:val="ListBullet2"/>
      </w:pPr>
      <w:r>
        <w:t>The categories of personal information We collected about You</w:t>
      </w:r>
    </w:p>
    <w:p w14:paraId="63885B7B" w14:textId="77777777" w:rsidR="00004D95" w:rsidRDefault="00004D95" w:rsidP="00004D95">
      <w:pPr>
        <w:pStyle w:val="ListBullet2"/>
      </w:pPr>
      <w:r>
        <w:t>The categories of sources for the personal information We collected about You</w:t>
      </w:r>
    </w:p>
    <w:p w14:paraId="012A73A0" w14:textId="77777777" w:rsidR="00004D95" w:rsidRDefault="00004D95" w:rsidP="00004D95">
      <w:pPr>
        <w:pStyle w:val="ListBullet2"/>
      </w:pPr>
      <w:r>
        <w:t>Our business or commercial purposes for collecting or selling that personal information</w:t>
      </w:r>
    </w:p>
    <w:p w14:paraId="54A270DA" w14:textId="77777777" w:rsidR="00004D95" w:rsidRDefault="00004D95" w:rsidP="00004D95">
      <w:pPr>
        <w:pStyle w:val="ListBullet2"/>
      </w:pPr>
      <w:r>
        <w:t>The categories of third parties with whom We share that personal information</w:t>
      </w:r>
    </w:p>
    <w:p w14:paraId="76D05015" w14:textId="77777777" w:rsidR="00004D95" w:rsidRDefault="00004D95" w:rsidP="00004D95">
      <w:pPr>
        <w:pStyle w:val="ListBullet2"/>
      </w:pPr>
      <w:r>
        <w:t>The specific pieces of personal information We collected about You</w:t>
      </w:r>
    </w:p>
    <w:p w14:paraId="309D28B8" w14:textId="77777777" w:rsidR="00004D95" w:rsidRDefault="00004D95" w:rsidP="00004D95">
      <w:pPr>
        <w:pStyle w:val="ListBullet2"/>
      </w:pPr>
      <w:r>
        <w:t xml:space="preserve">If we sold Your personal information or disclosed Your personal information for a business purpose, We will disclose to You: </w:t>
      </w:r>
    </w:p>
    <w:p w14:paraId="182FF4AF" w14:textId="77777777" w:rsidR="00004D95" w:rsidRDefault="00004D95" w:rsidP="00004D95">
      <w:pPr>
        <w:pStyle w:val="ListBullet3"/>
      </w:pPr>
      <w:r>
        <w:t>The categories of personal information categories sold</w:t>
      </w:r>
    </w:p>
    <w:p w14:paraId="02CAAF40" w14:textId="77777777" w:rsidR="00004D95" w:rsidRDefault="00004D95" w:rsidP="00004D95">
      <w:pPr>
        <w:pStyle w:val="ListBullet3"/>
      </w:pPr>
      <w:r>
        <w:t>The categories of personal information categories disclosed</w:t>
      </w:r>
    </w:p>
    <w:p w14:paraId="34B1DD47" w14:textId="77777777" w:rsidR="00004D95" w:rsidRDefault="00004D95" w:rsidP="00004D95">
      <w:pPr>
        <w:pStyle w:val="ListBullet"/>
      </w:pPr>
      <w:r>
        <w:rPr>
          <w:b/>
        </w:rPr>
        <w:t>The right to say no to the sale or sharing of Personal Data (opt-out).</w:t>
      </w:r>
      <w:r>
        <w:t xml:space="preserve"> You have the right to direct Us to not sell Your personal information. To submit an opt-out request, please see the "Do Not Sell My Personal Information" section or contact Us.</w:t>
      </w:r>
    </w:p>
    <w:p w14:paraId="2682BB06" w14:textId="77777777" w:rsidR="00004D95" w:rsidRDefault="00004D95" w:rsidP="00004D95">
      <w:pPr>
        <w:pStyle w:val="ListBullet"/>
      </w:pPr>
      <w:r>
        <w:rPr>
          <w:b/>
        </w:rPr>
        <w:lastRenderedPageBreak/>
        <w:t>The right to correct Personal Data.</w:t>
      </w:r>
      <w:r>
        <w:t xml:space="preserve"> You have the right to correct or rectify any inaccurate personal information about You that We collected. Once We receive and confirm Your request, We will use commercially reasonable efforts to correct (and direct our Service Providers to correct) Your personal information, unless an exception applies.</w:t>
      </w:r>
    </w:p>
    <w:p w14:paraId="004D9193" w14:textId="77777777" w:rsidR="00004D95" w:rsidRDefault="00004D95" w:rsidP="00004D95">
      <w:pPr>
        <w:pStyle w:val="ListBullet"/>
      </w:pPr>
      <w:r>
        <w:rPr>
          <w:b/>
        </w:rPr>
        <w:t>The right to limit use and disclosure of sensitive Personal Data.</w:t>
      </w:r>
      <w:r>
        <w:t xml:space="preserve"> You have the right to request to limit the use or disclosure of certain sensitive personal information We collected about You, unless an exception applies. To submit, please see the "Limit the Use or Disclosure of My Sensitive Personal Information" section or contact Us.</w:t>
      </w:r>
    </w:p>
    <w:p w14:paraId="3AD67750" w14:textId="77777777" w:rsidR="00004D95" w:rsidRDefault="00004D95" w:rsidP="00004D95">
      <w:pPr>
        <w:pStyle w:val="ListBullet"/>
      </w:pPr>
      <w:r>
        <w:rPr>
          <w:b/>
        </w:rPr>
        <w:t>The right to delete Personal Data.</w:t>
      </w:r>
      <w:r>
        <w:t xml:space="preserve"> You have the right to request the deletion of Your Personal Data under certain circumstances, subject to certain exceptions. Once We receive and confirm Your request, We will delete (and direct Our Service Providers to delete) Your personal information from our records, unless an exception applies. We may deny Your deletion request if retaining the information is necessary for Us or Our Service Providers to: </w:t>
      </w:r>
    </w:p>
    <w:p w14:paraId="50AC19C5" w14:textId="77777777" w:rsidR="00004D95" w:rsidRDefault="00004D95" w:rsidP="00004D95">
      <w:pPr>
        <w:pStyle w:val="ListBullet2"/>
      </w:pPr>
      <w:r>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75657D65" w14:textId="77777777" w:rsidR="00004D95" w:rsidRDefault="00004D95" w:rsidP="00004D95">
      <w:pPr>
        <w:pStyle w:val="ListBullet2"/>
      </w:pPr>
      <w:r>
        <w:t>Detect security incidents, protect against malicious, deceptive, fraudulent, or illegal activity, or prosecute those responsible for such activities.</w:t>
      </w:r>
    </w:p>
    <w:p w14:paraId="51887BEF" w14:textId="77777777" w:rsidR="00004D95" w:rsidRDefault="00004D95" w:rsidP="00004D95">
      <w:pPr>
        <w:pStyle w:val="ListBullet2"/>
      </w:pPr>
      <w:r>
        <w:t>Debug products to identify and repair errors that impair existing intended functionality.</w:t>
      </w:r>
    </w:p>
    <w:p w14:paraId="7C075D8E" w14:textId="77777777" w:rsidR="00004D95" w:rsidRDefault="00004D95" w:rsidP="00004D95">
      <w:pPr>
        <w:pStyle w:val="ListBullet2"/>
      </w:pPr>
      <w:r>
        <w:t>Exercise free speech, ensure the right of another consumer to exercise their free speech rights, or exercise another right provided for by law.</w:t>
      </w:r>
    </w:p>
    <w:p w14:paraId="419D19B4" w14:textId="77777777" w:rsidR="00004D95" w:rsidRDefault="00004D95" w:rsidP="00004D95">
      <w:pPr>
        <w:pStyle w:val="ListBullet2"/>
      </w:pPr>
      <w:r>
        <w:t>Comply with the California Electronic Communications Privacy Act (Cal. Penal Code § 1546 et. seq.).</w:t>
      </w:r>
    </w:p>
    <w:p w14:paraId="42EFF7D1" w14:textId="77777777" w:rsidR="00004D95" w:rsidRDefault="00004D95" w:rsidP="00004D95">
      <w:pPr>
        <w:pStyle w:val="ListBullet2"/>
      </w:pPr>
      <w: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0B02D636" w14:textId="77777777" w:rsidR="00004D95" w:rsidRDefault="00004D95" w:rsidP="00004D95">
      <w:pPr>
        <w:pStyle w:val="ListBullet2"/>
      </w:pPr>
      <w:r>
        <w:t>Enable solely internal uses that are reasonably aligned with consumer expectations based on Your relationship with Us.</w:t>
      </w:r>
    </w:p>
    <w:p w14:paraId="06E07B76" w14:textId="77777777" w:rsidR="00004D95" w:rsidRDefault="00004D95" w:rsidP="00004D95">
      <w:pPr>
        <w:pStyle w:val="ListBullet2"/>
      </w:pPr>
      <w:r>
        <w:t>Comply with a legal obligation.</w:t>
      </w:r>
    </w:p>
    <w:p w14:paraId="6CED06ED" w14:textId="77777777" w:rsidR="00004D95" w:rsidRDefault="00004D95" w:rsidP="00004D95">
      <w:pPr>
        <w:pStyle w:val="ListBullet2"/>
      </w:pPr>
      <w:r>
        <w:t>Make other internal and lawful uses of that information that are compatible with the context in which You provided it.</w:t>
      </w:r>
    </w:p>
    <w:p w14:paraId="5C2FA09E" w14:textId="77777777" w:rsidR="00004D95" w:rsidRDefault="00004D95" w:rsidP="00004D95">
      <w:pPr>
        <w:pStyle w:val="ListBullet"/>
      </w:pPr>
      <w:r>
        <w:rPr>
          <w:b/>
        </w:rPr>
        <w:t>The right not to be discriminated against.</w:t>
      </w:r>
      <w:r>
        <w:t xml:space="preserve"> You have the right not to be discriminated against for exercising any of Your consumer's rights, including by: </w:t>
      </w:r>
    </w:p>
    <w:p w14:paraId="2A31A43E" w14:textId="77777777" w:rsidR="00004D95" w:rsidRDefault="00004D95" w:rsidP="00004D95">
      <w:pPr>
        <w:pStyle w:val="ListBullet2"/>
      </w:pPr>
      <w:r>
        <w:t>Denying goods or services to You</w:t>
      </w:r>
    </w:p>
    <w:p w14:paraId="4D76A601" w14:textId="77777777" w:rsidR="00004D95" w:rsidRDefault="00004D95" w:rsidP="00004D95">
      <w:pPr>
        <w:pStyle w:val="ListBullet2"/>
      </w:pPr>
      <w:r>
        <w:t>Charging different prices or rates for goods or services, including the use of discounts or other benefits or imposing penalties</w:t>
      </w:r>
    </w:p>
    <w:p w14:paraId="5BCB5924" w14:textId="77777777" w:rsidR="00004D95" w:rsidRDefault="00004D95" w:rsidP="00004D95">
      <w:pPr>
        <w:pStyle w:val="ListBullet2"/>
      </w:pPr>
      <w:r>
        <w:t>Providing a different level or quality of goods or services to You</w:t>
      </w:r>
    </w:p>
    <w:p w14:paraId="23279FAF" w14:textId="77777777" w:rsidR="00004D95" w:rsidRDefault="00004D95" w:rsidP="00004D95">
      <w:pPr>
        <w:pStyle w:val="ListBullet2"/>
      </w:pPr>
      <w:r>
        <w:t>Suggesting that You will receive a different price or rate for goods or services or a different level or quality of goods or services</w:t>
      </w:r>
    </w:p>
    <w:p w14:paraId="4225BBBD" w14:textId="77777777" w:rsidR="00004D95" w:rsidRDefault="00004D95" w:rsidP="00004D95">
      <w:pPr>
        <w:pStyle w:val="Heading3"/>
      </w:pPr>
      <w:r>
        <w:t>Exercising Your CCPA/CPRA Data Protection Rights</w:t>
      </w:r>
    </w:p>
    <w:p w14:paraId="3CA02038" w14:textId="77777777" w:rsidR="00004D95" w:rsidRDefault="00004D95" w:rsidP="00004D95">
      <w:r>
        <w:t>Please see the "Do Not Sell My Personal Information" section and "Limit the Use or Disclosure of My Sensitive Personal Information" section for more information on how to opt out and limit the use of sensitive information collected.</w:t>
      </w:r>
    </w:p>
    <w:p w14:paraId="6600E706" w14:textId="77777777" w:rsidR="00004D95" w:rsidRDefault="00004D95" w:rsidP="00004D95">
      <w:r>
        <w:lastRenderedPageBreak/>
        <w:t>Additionally, in order to exercise any of Your rights under the CCPA/CPRA, and if You are a California resident, You can contact Us:</w:t>
      </w:r>
    </w:p>
    <w:p w14:paraId="4BABB37C" w14:textId="77777777" w:rsidR="00004D95" w:rsidRDefault="00004D95" w:rsidP="00004D95">
      <w:pPr>
        <w:pStyle w:val="ListBullet"/>
      </w:pPr>
      <w:r>
        <w:t xml:space="preserve">By email: </w:t>
      </w:r>
      <w:proofErr w:type="spellStart"/>
      <w:r>
        <w:t>office@quantum.site</w:t>
      </w:r>
      <w:proofErr w:type="spellEnd"/>
    </w:p>
    <w:p w14:paraId="151181E1" w14:textId="77777777" w:rsidR="00004D95" w:rsidRDefault="00004D95" w:rsidP="00004D95">
      <w:r>
        <w:t>Only You, or a person registered with the California Secretary of State that You authorize to act on Your behalf, may make a verifiable request related to Your personal information.</w:t>
      </w:r>
    </w:p>
    <w:p w14:paraId="5BB04271" w14:textId="77777777" w:rsidR="00004D95" w:rsidRDefault="00004D95" w:rsidP="00004D95">
      <w:r>
        <w:t>Your request to Us must:</w:t>
      </w:r>
    </w:p>
    <w:p w14:paraId="13F1E19D" w14:textId="77777777" w:rsidR="00004D95" w:rsidRDefault="00004D95" w:rsidP="00004D95">
      <w:pPr>
        <w:pStyle w:val="ListBullet"/>
      </w:pPr>
      <w:r>
        <w:t>Provide sufficient information that allows Us to reasonably verify You are the person about whom We collected personal information or an authorized representative</w:t>
      </w:r>
    </w:p>
    <w:p w14:paraId="4169017A" w14:textId="77777777" w:rsidR="00004D95" w:rsidRDefault="00004D95" w:rsidP="00004D95">
      <w:pPr>
        <w:pStyle w:val="ListBullet"/>
      </w:pPr>
      <w:r>
        <w:t>Describe Your request with sufficient detail that allows Us to properly understand, evaluate, and respond to it</w:t>
      </w:r>
    </w:p>
    <w:p w14:paraId="746A7D0F" w14:textId="77777777" w:rsidR="00004D95" w:rsidRDefault="00004D95" w:rsidP="00004D95">
      <w:r>
        <w:t>We cannot respond to Your request or provide You with the required information if We cannot:</w:t>
      </w:r>
    </w:p>
    <w:p w14:paraId="344C9D30" w14:textId="77777777" w:rsidR="00004D95" w:rsidRDefault="00004D95" w:rsidP="00004D95">
      <w:pPr>
        <w:pStyle w:val="ListBullet"/>
      </w:pPr>
      <w:r>
        <w:t>Verify Your identity or authority to make the request</w:t>
      </w:r>
    </w:p>
    <w:p w14:paraId="7A371446" w14:textId="77777777" w:rsidR="00004D95" w:rsidRDefault="00004D95" w:rsidP="00004D95">
      <w:pPr>
        <w:pStyle w:val="ListBullet"/>
      </w:pPr>
      <w:r>
        <w:t>And confirm that the personal information relates to You</w:t>
      </w:r>
    </w:p>
    <w:p w14:paraId="2E11B977" w14:textId="77777777" w:rsidR="00004D95" w:rsidRDefault="00004D95" w:rsidP="00004D95">
      <w:r>
        <w:t>We will disclose and deliver the required information free of charge within 45 days of receiving Your verifiable request. The time period to provide the required information may be extended once by an additional 45 days when reasonably necessary and with prior notice.</w:t>
      </w:r>
    </w:p>
    <w:p w14:paraId="7904E3C4" w14:textId="77777777" w:rsidR="00004D95" w:rsidRDefault="00004D95" w:rsidP="00004D95">
      <w:r>
        <w:t>Any disclosures We provide will only cover the 12-month period preceding the verifiable request's receipt.</w:t>
      </w:r>
    </w:p>
    <w:p w14:paraId="4BA2D8BA" w14:textId="77777777" w:rsidR="00004D95" w:rsidRDefault="00004D95" w:rsidP="00004D95">
      <w:r>
        <w:t>For data portability requests, We will select a format to provide Your personal information that is readily usable and should allow You to transmit the information from one entity to another entity without hindrance.</w:t>
      </w:r>
    </w:p>
    <w:p w14:paraId="41614198" w14:textId="77777777" w:rsidR="00004D95" w:rsidRDefault="00004D95" w:rsidP="00004D95">
      <w:pPr>
        <w:pStyle w:val="Heading3"/>
      </w:pPr>
      <w:r>
        <w:t>Do Not Sell My Personal Information</w:t>
      </w:r>
    </w:p>
    <w:p w14:paraId="4B1E3EE2" w14:textId="77777777" w:rsidR="00004D95" w:rsidRDefault="00004D95" w:rsidP="00004D95">
      <w:r>
        <w:t>As defined in the CCPA/CPRA,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14:paraId="625F35B2" w14:textId="77777777" w:rsidR="00004D95" w:rsidRDefault="00004D95" w:rsidP="00004D95">
      <w:r>
        <w:t>We do not sell personal information as the term sell is commonly understood. We do allow Service Providers to use Your personal information for the business purposes described in Our Privacy Policy, for activities such as advertising, marketing, and analytics, and these may be deemed a sale under CCPA/CPRA.</w:t>
      </w:r>
    </w:p>
    <w:p w14:paraId="799BE672" w14:textId="77777777" w:rsidR="00004D95" w:rsidRDefault="00004D95" w:rsidP="00004D95">
      <w:r>
        <w:t>You have the right to opt-out of the sale of Your personal information. Once We receive and confirm a verifiable consumer request from You, we will stop selling Your personal information. To exercise Your right to opt-out, please contact Us.</w:t>
      </w:r>
    </w:p>
    <w:p w14:paraId="6CE49C1F" w14:textId="77777777" w:rsidR="00004D95" w:rsidRDefault="00004D95" w:rsidP="00004D95">
      <w:r>
        <w:t>The Service Providers we partner with (for example, our analytics or advertising partners) may use technology on the Service that sells personal information as defined by the CCPA/CPRA law. If you wish to opt out of the use of Your personal information for interest-based advertising purposes and these potential sales as defined under CCPA/CPRA law, you may do so by following the instructions below.</w:t>
      </w:r>
    </w:p>
    <w:p w14:paraId="19464315" w14:textId="77777777" w:rsidR="00004D95" w:rsidRDefault="00004D95" w:rsidP="00004D95">
      <w:r>
        <w:t>Please note that any opt out is specific to the browser You use. You may need to opt out on every browser that You use.</w:t>
      </w:r>
    </w:p>
    <w:p w14:paraId="37882CCF" w14:textId="77777777" w:rsidR="00004D95" w:rsidRDefault="00004D95" w:rsidP="00004D95">
      <w:pPr>
        <w:pStyle w:val="Heading4"/>
      </w:pPr>
      <w:r>
        <w:lastRenderedPageBreak/>
        <w:t>Website</w:t>
      </w:r>
    </w:p>
    <w:p w14:paraId="7E2BD32B" w14:textId="77777777" w:rsidR="00004D95" w:rsidRDefault="00004D95" w:rsidP="00004D95">
      <w:r>
        <w:t>If applicable, click "Privacy Preferences", "Update Privacy Preferences" or "Do Not Sell My Personal Information" buttons listed on the Service to review Your privacy preferences and opt out of cookies and other technologies that We may use. Please note that You will need to opt out from each browser that You use to access the Service.</w:t>
      </w:r>
    </w:p>
    <w:p w14:paraId="72510DE2" w14:textId="77777777" w:rsidR="00004D95" w:rsidRDefault="00004D95" w:rsidP="00004D95">
      <w:r>
        <w:t>Additionally, You can opt out of receiving ads that are personalized as served by our Service Providers by following our instructions presented on the Service:</w:t>
      </w:r>
    </w:p>
    <w:p w14:paraId="2A8E7B48" w14:textId="77777777" w:rsidR="00004D95" w:rsidRDefault="00004D95" w:rsidP="00004D95">
      <w:pPr>
        <w:pStyle w:val="ListBullet"/>
      </w:pPr>
      <w:r>
        <w:t xml:space="preserve">The NAI's opt-out platform: </w:t>
      </w:r>
      <w:hyperlink r:id="rId11">
        <w:r>
          <w:t>http://www.networkadvertising.org/choices/</w:t>
        </w:r>
      </w:hyperlink>
    </w:p>
    <w:p w14:paraId="371C4D74" w14:textId="77777777" w:rsidR="00004D95" w:rsidRDefault="00004D95" w:rsidP="00004D95">
      <w:pPr>
        <w:pStyle w:val="ListBullet"/>
      </w:pPr>
      <w:r>
        <w:t xml:space="preserve">The EDAA's opt-out platform </w:t>
      </w:r>
      <w:hyperlink r:id="rId12">
        <w:r>
          <w:t>http://www.youronlinechoices.com/</w:t>
        </w:r>
      </w:hyperlink>
    </w:p>
    <w:p w14:paraId="53D41BE1" w14:textId="77777777" w:rsidR="00004D95" w:rsidRDefault="00004D95" w:rsidP="00004D95">
      <w:pPr>
        <w:pStyle w:val="ListBullet"/>
      </w:pPr>
      <w:r>
        <w:t xml:space="preserve">The DAA's opt-out platform: </w:t>
      </w:r>
      <w:hyperlink r:id="rId13">
        <w:r>
          <w:t>http://optout.aboutads.info/?c=2&amp;lang=EN</w:t>
        </w:r>
      </w:hyperlink>
    </w:p>
    <w:p w14:paraId="0B3E5E2F" w14:textId="77777777" w:rsidR="00004D95" w:rsidRDefault="00004D95" w:rsidP="00004D95">
      <w:r>
        <w:t>The opt out will place a cookie on Your computer that is unique to the browser You use to opt out. If you change browsers or delete the cookies saved by Your browser, You will need to opt out again.</w:t>
      </w:r>
    </w:p>
    <w:p w14:paraId="72AFE393" w14:textId="77777777" w:rsidR="00004D95" w:rsidRDefault="00004D95" w:rsidP="00004D95">
      <w:pPr>
        <w:pStyle w:val="Heading4"/>
      </w:pPr>
      <w:r>
        <w:t>Mobile Devices</w:t>
      </w:r>
    </w:p>
    <w:p w14:paraId="60BA6893" w14:textId="77777777" w:rsidR="00004D95" w:rsidRDefault="00004D95" w:rsidP="00004D95">
      <w:r>
        <w:t>Your mobile device may give You the ability to opt out of the use of information about the apps You use in order to serve You ads that are targeted to Your interests:</w:t>
      </w:r>
    </w:p>
    <w:p w14:paraId="6A4AB813" w14:textId="77777777" w:rsidR="00004D95" w:rsidRDefault="00004D95" w:rsidP="00004D95">
      <w:pPr>
        <w:pStyle w:val="ListBullet"/>
      </w:pPr>
      <w:r>
        <w:t>"</w:t>
      </w:r>
      <w:proofErr w:type="spellStart"/>
      <w:r>
        <w:t>Opt</w:t>
      </w:r>
      <w:proofErr w:type="spellEnd"/>
      <w:r>
        <w:t xml:space="preserve"> out of Interest-Based Ads" or "</w:t>
      </w:r>
      <w:proofErr w:type="spellStart"/>
      <w:r>
        <w:t>Opt</w:t>
      </w:r>
      <w:proofErr w:type="spellEnd"/>
      <w:r>
        <w:t xml:space="preserve"> out of Ads Personalization" on Android devices</w:t>
      </w:r>
    </w:p>
    <w:p w14:paraId="4F84A797" w14:textId="77777777" w:rsidR="00004D95" w:rsidRDefault="00004D95" w:rsidP="00004D95">
      <w:pPr>
        <w:pStyle w:val="ListBullet"/>
      </w:pPr>
      <w:r>
        <w:t>"Limit Ad Tracking" on iOS devices</w:t>
      </w:r>
    </w:p>
    <w:p w14:paraId="2F1E1AE8" w14:textId="77777777" w:rsidR="00004D95" w:rsidRDefault="00004D95" w:rsidP="00004D95">
      <w:r>
        <w:t>You can also stop the collection of location information from Your mobile device by changing the preferences on Your mobile device.</w:t>
      </w:r>
    </w:p>
    <w:p w14:paraId="30FB01F6" w14:textId="77777777" w:rsidR="00004D95" w:rsidRDefault="00004D95" w:rsidP="00004D95">
      <w:pPr>
        <w:pStyle w:val="Heading3"/>
      </w:pPr>
      <w:r>
        <w:t>Limit the Use or Disclosure of My Sensitive Personal Information</w:t>
      </w:r>
    </w:p>
    <w:p w14:paraId="2886FF61" w14:textId="77777777" w:rsidR="00004D95" w:rsidRDefault="00004D95" w:rsidP="00004D95">
      <w:r>
        <w:t>If You are a California resident, You have the right to limit the use and disclosure of Your sensitive personal information to that use which is necessary to perform the services or provide the goods reasonably expected by an average consumer who requests such services or goods.</w:t>
      </w:r>
    </w:p>
    <w:p w14:paraId="5DFFEAE0" w14:textId="77777777" w:rsidR="00004D95" w:rsidRDefault="00004D95" w:rsidP="00004D95">
      <w:r>
        <w:t>We collect, use and disclose sensitive personal information in ways that are necessary to provide the Service. For more information on how We use Your personal information, please see the "Use of Your Personal Data" section or contact us.</w:t>
      </w:r>
    </w:p>
    <w:p w14:paraId="3DE28DE2" w14:textId="77777777" w:rsidR="00004D95" w:rsidRDefault="00004D95" w:rsidP="00004D95">
      <w:pPr>
        <w:pStyle w:val="Heading2"/>
      </w:pPr>
      <w:r>
        <w:t>"Do Not Track" Policy as Required by California Online Privacy Protection Act (</w:t>
      </w:r>
      <w:proofErr w:type="spellStart"/>
      <w:r>
        <w:t>CalOPPA</w:t>
      </w:r>
      <w:proofErr w:type="spellEnd"/>
      <w:r>
        <w:t>)</w:t>
      </w:r>
    </w:p>
    <w:p w14:paraId="3769F044" w14:textId="77777777" w:rsidR="00004D95" w:rsidRDefault="00004D95" w:rsidP="00004D95">
      <w:r>
        <w:t>Our Service does not respond to Do Not Track signals.</w:t>
      </w:r>
    </w:p>
    <w:p w14:paraId="76334062" w14:textId="77777777" w:rsidR="00004D95" w:rsidRDefault="00004D95" w:rsidP="00004D95">
      <w:r>
        <w:t xml:space="preserve">However, some </w:t>
      </w:r>
      <w:proofErr w:type="gramStart"/>
      <w:r>
        <w:t>third party</w:t>
      </w:r>
      <w:proofErr w:type="gramEnd"/>
      <w:r>
        <w:t xml:space="preserve"> websites do keep track of Your browsing activities. If You are visiting such websites, You can set Your preferences in Your web browser to inform websites that You do not want to be tracked. You can enable or disable DNT by visiting the preferences or settings page of Your web browser.</w:t>
      </w:r>
    </w:p>
    <w:p w14:paraId="2739EE15" w14:textId="77777777" w:rsidR="00004D95" w:rsidRDefault="00004D95" w:rsidP="00004D95">
      <w:pPr>
        <w:pStyle w:val="Heading2"/>
      </w:pPr>
      <w:r>
        <w:t>Your California Privacy Rights (California's Shine the Light law)</w:t>
      </w:r>
    </w:p>
    <w:p w14:paraId="746F667B" w14:textId="77777777" w:rsidR="00004D95" w:rsidRDefault="00004D95" w:rsidP="00004D95">
      <w: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14:paraId="70BB6821" w14:textId="77777777" w:rsidR="00004D95" w:rsidRDefault="00004D95" w:rsidP="00004D95">
      <w:r>
        <w:t>If you'd like to request more information under the California Shine the Light law, and if You are a California resident, You can contact Us using the contact information provided below.</w:t>
      </w:r>
    </w:p>
    <w:p w14:paraId="6096A61C" w14:textId="77777777" w:rsidR="00004D95" w:rsidRDefault="00004D95" w:rsidP="00004D95">
      <w:pPr>
        <w:pStyle w:val="Heading2"/>
      </w:pPr>
      <w:r>
        <w:lastRenderedPageBreak/>
        <w:t>California Privacy Rights for Minor Users (California Business and Professions Code Section 22581)</w:t>
      </w:r>
    </w:p>
    <w:p w14:paraId="0E6F5E36" w14:textId="77777777" w:rsidR="00004D95" w:rsidRDefault="00004D95" w:rsidP="00004D95">
      <w:r>
        <w:t>California Business and Professions Code Section 22581 allows California residents under the age of 18 who are registered users of online sites, services or applications to request and obtain removal of content or information they have publicly posted.</w:t>
      </w:r>
    </w:p>
    <w:p w14:paraId="617DEF85" w14:textId="77777777" w:rsidR="00004D95" w:rsidRDefault="00004D95" w:rsidP="00004D95">
      <w:r>
        <w:t xml:space="preserve">To request removal of such data, and if You are a California resident, </w:t>
      </w:r>
      <w:proofErr w:type="gramStart"/>
      <w:r>
        <w:t>You</w:t>
      </w:r>
      <w:proofErr w:type="gramEnd"/>
      <w:r>
        <w:t xml:space="preserve"> can contact Us using the contact information provided below, and include the email address associated with Your account.</w:t>
      </w:r>
    </w:p>
    <w:p w14:paraId="375A9A1B" w14:textId="77777777" w:rsidR="00004D95" w:rsidRDefault="00004D95" w:rsidP="00004D95">
      <w:r>
        <w:t>Be aware that Your request does not guarantee complete or comprehensive removal of content or information posted online and that the law may not permit or require removal in certain circumstances.</w:t>
      </w:r>
    </w:p>
    <w:p w14:paraId="29D6E104" w14:textId="77777777" w:rsidR="00004D95" w:rsidRDefault="00004D95" w:rsidP="00004D95">
      <w:pPr>
        <w:pStyle w:val="Title"/>
      </w:pPr>
      <w:r>
        <w:t>Children's Privacy</w:t>
      </w:r>
    </w:p>
    <w:p w14:paraId="33831CD0" w14:textId="77777777" w:rsidR="00004D95" w:rsidRDefault="00004D95" w:rsidP="00004D95">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47F5208B" w14:textId="77777777" w:rsidR="00004D95" w:rsidRDefault="00004D95" w:rsidP="00004D95">
      <w:r>
        <w:t>If We need to rely on consent as a legal basis for processing Your information and Your country requires consent from a parent, We may require Your parent's consent before We collect and use that information.</w:t>
      </w:r>
    </w:p>
    <w:p w14:paraId="21EE4B31" w14:textId="77777777" w:rsidR="00004D95" w:rsidRDefault="00004D95" w:rsidP="00004D95">
      <w:pPr>
        <w:pStyle w:val="Title"/>
      </w:pPr>
      <w:r>
        <w:t>Links to Other Websites</w:t>
      </w:r>
    </w:p>
    <w:p w14:paraId="4DC75058" w14:textId="77777777" w:rsidR="00004D95" w:rsidRDefault="00004D95" w:rsidP="00004D95">
      <w:r>
        <w:t xml:space="preserve">Our Service may contain links to other websites that are not operated by Us. If You click on a </w:t>
      </w:r>
      <w:proofErr w:type="gramStart"/>
      <w:r>
        <w:t>third party</w:t>
      </w:r>
      <w:proofErr w:type="gramEnd"/>
      <w:r>
        <w:t xml:space="preserve"> link, You will be directed to that third party's site. We strongly advise You to review the Privacy Policy of every site You visit.</w:t>
      </w:r>
    </w:p>
    <w:p w14:paraId="72622CFD" w14:textId="77777777" w:rsidR="00004D95" w:rsidRDefault="00004D95" w:rsidP="00004D95">
      <w:r>
        <w:t xml:space="preserve">We have no control over and assume no responsibility for the content, privacy policies or practices of any </w:t>
      </w:r>
      <w:proofErr w:type="gramStart"/>
      <w:r>
        <w:t>third party</w:t>
      </w:r>
      <w:proofErr w:type="gramEnd"/>
      <w:r>
        <w:t xml:space="preserve"> sites or services.</w:t>
      </w:r>
    </w:p>
    <w:p w14:paraId="3B64CAC4" w14:textId="77777777" w:rsidR="00004D95" w:rsidRDefault="00004D95" w:rsidP="00004D95">
      <w:pPr>
        <w:pStyle w:val="Title"/>
      </w:pPr>
      <w:r>
        <w:t>Changes to this Privacy Policy</w:t>
      </w:r>
    </w:p>
    <w:p w14:paraId="24C38790" w14:textId="77777777" w:rsidR="00004D95" w:rsidRDefault="00004D95" w:rsidP="00004D95">
      <w:r>
        <w:t>We may update Our Privacy Policy from time to time. We will notify You of any changes by posting the new Privacy Policy on this page.</w:t>
      </w:r>
    </w:p>
    <w:p w14:paraId="7C34684A" w14:textId="77777777" w:rsidR="00004D95" w:rsidRDefault="00004D95" w:rsidP="00004D95">
      <w:r>
        <w:t>We will let You know via email and/or a prominent notice on Our Service, prior to the change becoming effective and update the "Last updated" date at the top of this Privacy Policy.</w:t>
      </w:r>
    </w:p>
    <w:p w14:paraId="0191DBF1" w14:textId="4ACBC7B9" w:rsidR="00004D95" w:rsidRDefault="00004D95" w:rsidP="00004D95">
      <w:r>
        <w:t>You are advised to review this Privacy Policy periodically for any changes. Changes to this Privacy Policy are effective when they are posted on this page.</w:t>
      </w:r>
      <w:r w:rsidR="002C7EF4">
        <w:br/>
      </w:r>
    </w:p>
    <w:p w14:paraId="53AF662B" w14:textId="77777777" w:rsidR="00004D95" w:rsidRDefault="00004D95" w:rsidP="00004D95">
      <w:pPr>
        <w:pStyle w:val="Title"/>
      </w:pPr>
      <w:r>
        <w:lastRenderedPageBreak/>
        <w:t>Contact Us</w:t>
      </w:r>
    </w:p>
    <w:p w14:paraId="0AEF739D" w14:textId="77777777" w:rsidR="00004D95" w:rsidRDefault="00004D95" w:rsidP="00004D95">
      <w:r>
        <w:t>If you have any questions about this Privacy Policy, You can contact us:</w:t>
      </w:r>
    </w:p>
    <w:p w14:paraId="1F3313DF" w14:textId="77777777" w:rsidR="00004D95" w:rsidRDefault="00004D95" w:rsidP="00004D95">
      <w:pPr>
        <w:pStyle w:val="ListBullet"/>
      </w:pPr>
      <w:r>
        <w:t xml:space="preserve">By email: </w:t>
      </w:r>
      <w:proofErr w:type="spellStart"/>
      <w:r>
        <w:t>office@quantum.site</w:t>
      </w:r>
      <w:proofErr w:type="spellEnd"/>
    </w:p>
    <w:p w14:paraId="50F16893" w14:textId="30189B68" w:rsidR="009F125F" w:rsidRPr="00004D95" w:rsidRDefault="009F125F" w:rsidP="00004D95"/>
    <w:sectPr w:rsidR="009F125F" w:rsidRPr="00004D95" w:rsidSect="00D86C81">
      <w:headerReference w:type="default" r:id="rId14"/>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1D93C" w14:textId="77777777" w:rsidR="00307776" w:rsidRDefault="00307776" w:rsidP="00C62F4B">
      <w:pPr>
        <w:spacing w:after="0" w:line="240" w:lineRule="auto"/>
      </w:pPr>
      <w:r>
        <w:separator/>
      </w:r>
    </w:p>
  </w:endnote>
  <w:endnote w:type="continuationSeparator" w:id="0">
    <w:p w14:paraId="257FED96" w14:textId="77777777" w:rsidR="00307776" w:rsidRDefault="00307776" w:rsidP="00C62F4B">
      <w:pPr>
        <w:spacing w:after="0" w:line="240" w:lineRule="auto"/>
      </w:pPr>
      <w:r>
        <w:continuationSeparator/>
      </w:r>
    </w:p>
  </w:endnote>
  <w:endnote w:type="continuationNotice" w:id="1">
    <w:p w14:paraId="66A1234C" w14:textId="77777777" w:rsidR="00307776" w:rsidRDefault="003077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F4AA6" w14:textId="77777777" w:rsidR="00307776" w:rsidRDefault="00307776" w:rsidP="00C62F4B">
      <w:pPr>
        <w:spacing w:after="0" w:line="240" w:lineRule="auto"/>
      </w:pPr>
      <w:r>
        <w:separator/>
      </w:r>
    </w:p>
  </w:footnote>
  <w:footnote w:type="continuationSeparator" w:id="0">
    <w:p w14:paraId="03FF05E7" w14:textId="77777777" w:rsidR="00307776" w:rsidRDefault="00307776" w:rsidP="00C62F4B">
      <w:pPr>
        <w:spacing w:after="0" w:line="240" w:lineRule="auto"/>
      </w:pPr>
      <w:r>
        <w:continuationSeparator/>
      </w:r>
    </w:p>
  </w:footnote>
  <w:footnote w:type="continuationNotice" w:id="1">
    <w:p w14:paraId="233BF106" w14:textId="77777777" w:rsidR="00307776" w:rsidRDefault="003077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D519" w14:textId="5101A096" w:rsidR="00C62F4B" w:rsidRDefault="00F45266">
    <w:pPr>
      <w:pStyle w:val="Header"/>
    </w:pPr>
    <w:r>
      <w:rPr>
        <w:noProof/>
      </w:rPr>
      <w:drawing>
        <wp:anchor distT="0" distB="0" distL="114300" distR="114300" simplePos="0" relativeHeight="251658240" behindDoc="0" locked="0" layoutInCell="1" allowOverlap="1" wp14:anchorId="467A7CF3" wp14:editId="0AC09989">
          <wp:simplePos x="0" y="0"/>
          <wp:positionH relativeFrom="column">
            <wp:posOffset>0</wp:posOffset>
          </wp:positionH>
          <wp:positionV relativeFrom="paragraph">
            <wp:posOffset>-438150</wp:posOffset>
          </wp:positionV>
          <wp:extent cx="1800000" cy="1080000"/>
          <wp:effectExtent l="0" t="0" r="0" b="6350"/>
          <wp:wrapTopAndBottom/>
          <wp:docPr id="1523308269" name="Picture 2"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41668" name="Picture 2" descr="A blue and green text&#10;&#10;Description automatically generated"/>
                  <pic:cNvPicPr/>
                </pic:nvPicPr>
                <pic:blipFill>
                  <a:blip r:embed="rId1"/>
                  <a:stretch>
                    <a:fillRect/>
                  </a:stretch>
                </pic:blipFill>
                <pic:spPr>
                  <a:xfrm>
                    <a:off x="0" y="0"/>
                    <a:ext cx="180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6557107">
    <w:abstractNumId w:val="9"/>
  </w:num>
  <w:num w:numId="2" w16cid:durableId="836580305">
    <w:abstractNumId w:val="7"/>
  </w:num>
  <w:num w:numId="3" w16cid:durableId="1287588207">
    <w:abstractNumId w:val="6"/>
  </w:num>
  <w:num w:numId="4" w16cid:durableId="683476476">
    <w:abstractNumId w:val="5"/>
  </w:num>
  <w:num w:numId="5" w16cid:durableId="1984968971">
    <w:abstractNumId w:val="8"/>
  </w:num>
  <w:num w:numId="6" w16cid:durableId="1431967796">
    <w:abstractNumId w:val="3"/>
  </w:num>
  <w:num w:numId="7" w16cid:durableId="327633572">
    <w:abstractNumId w:val="2"/>
  </w:num>
  <w:num w:numId="8" w16cid:durableId="1206873276">
    <w:abstractNumId w:val="1"/>
  </w:num>
  <w:num w:numId="9" w16cid:durableId="1078751622">
    <w:abstractNumId w:val="0"/>
  </w:num>
  <w:num w:numId="10" w16cid:durableId="1491481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D95"/>
    <w:rsid w:val="00034616"/>
    <w:rsid w:val="0005105A"/>
    <w:rsid w:val="0006063C"/>
    <w:rsid w:val="000D4C81"/>
    <w:rsid w:val="00105E29"/>
    <w:rsid w:val="001311BA"/>
    <w:rsid w:val="0015074B"/>
    <w:rsid w:val="00260DED"/>
    <w:rsid w:val="0029639D"/>
    <w:rsid w:val="002B243A"/>
    <w:rsid w:val="002B5C12"/>
    <w:rsid w:val="002C04A3"/>
    <w:rsid w:val="002C7EF4"/>
    <w:rsid w:val="00307776"/>
    <w:rsid w:val="00326F90"/>
    <w:rsid w:val="0033413E"/>
    <w:rsid w:val="00363E2E"/>
    <w:rsid w:val="00395BFF"/>
    <w:rsid w:val="003C76C1"/>
    <w:rsid w:val="003D0094"/>
    <w:rsid w:val="00442C02"/>
    <w:rsid w:val="0047171F"/>
    <w:rsid w:val="00480177"/>
    <w:rsid w:val="004C1D30"/>
    <w:rsid w:val="005457EA"/>
    <w:rsid w:val="00602E3F"/>
    <w:rsid w:val="006E6CCD"/>
    <w:rsid w:val="007039A8"/>
    <w:rsid w:val="0075506B"/>
    <w:rsid w:val="00812622"/>
    <w:rsid w:val="008918B6"/>
    <w:rsid w:val="0093486B"/>
    <w:rsid w:val="009F125F"/>
    <w:rsid w:val="00A40547"/>
    <w:rsid w:val="00AA1D8D"/>
    <w:rsid w:val="00AF536A"/>
    <w:rsid w:val="00B47730"/>
    <w:rsid w:val="00B62F6D"/>
    <w:rsid w:val="00C62F4B"/>
    <w:rsid w:val="00CB0664"/>
    <w:rsid w:val="00CB387B"/>
    <w:rsid w:val="00D12AF9"/>
    <w:rsid w:val="00D30EF5"/>
    <w:rsid w:val="00D8121C"/>
    <w:rsid w:val="00D86C81"/>
    <w:rsid w:val="00DD441C"/>
    <w:rsid w:val="00DE5DCB"/>
    <w:rsid w:val="00E02B09"/>
    <w:rsid w:val="00F10EA8"/>
    <w:rsid w:val="00F4526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FD4028"/>
  <w14:defaultImageDpi w14:val="33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paragraph" w:styleId="Header">
    <w:name w:val="header"/>
    <w:basedOn w:val="Normal"/>
    <w:link w:val="HeaderChar"/>
    <w:uiPriority w:val="99"/>
    <w:unhideWhenUsed/>
    <w:rsid w:val="00C62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F4B"/>
  </w:style>
  <w:style w:type="paragraph" w:styleId="Footer">
    <w:name w:val="footer"/>
    <w:basedOn w:val="Normal"/>
    <w:link w:val="FooterChar"/>
    <w:uiPriority w:val="99"/>
    <w:unhideWhenUsed/>
    <w:rsid w:val="00C62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ntum.site" TargetMode="External"/><Relationship Id="rId13" Type="http://schemas.openxmlformats.org/officeDocument/2006/relationships/hyperlink" Target="http://optout.aboutads.info/?c=2&amp;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ronlinechoice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tworkadvertising.org/cho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licies.google.com/privacy" TargetMode="External"/><Relationship Id="rId4" Type="http://schemas.openxmlformats.org/officeDocument/2006/relationships/settings" Target="settings.xml"/><Relationship Id="rId9" Type="http://schemas.openxmlformats.org/officeDocument/2006/relationships/hyperlink" Target="https://www.termsfeed.com/blog/cooki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7178</Words>
  <Characters>40915</Characters>
  <Application>Microsoft Office Word</Application>
  <DocSecurity>0</DocSecurity>
  <Lines>340</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Alex Svilar</cp:lastModifiedBy>
  <cp:revision>19</cp:revision>
  <cp:lastPrinted>2023-09-06T06:29:00Z</cp:lastPrinted>
  <dcterms:created xsi:type="dcterms:W3CDTF">2024-03-25T15:37:00Z</dcterms:created>
  <dcterms:modified xsi:type="dcterms:W3CDTF">2024-06-17T08:42:00Z</dcterms:modified>
  <cp:category/>
</cp:coreProperties>
</file>